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6CB4" w:rsidP="00DF2BA4" w:rsidRDefault="00B16CB4" w14:paraId="3695DECB" w14:textId="77777777">
      <w:pPr>
        <w:rPr>
          <w:b/>
          <w:bCs/>
          <w:i/>
          <w:iCs/>
          <w:sz w:val="20"/>
          <w:szCs w:val="20"/>
        </w:rPr>
      </w:pPr>
    </w:p>
    <w:p w:rsidRPr="00DF2BA4" w:rsidR="00DF2BA4" w:rsidP="00DF2BA4" w:rsidRDefault="00DF2BA4" w14:paraId="7F8C7472" w14:textId="6E66DA83">
      <w:pPr>
        <w:rPr>
          <w:b/>
          <w:bCs/>
          <w:i/>
          <w:iCs/>
          <w:sz w:val="20"/>
          <w:szCs w:val="20"/>
        </w:rPr>
      </w:pPr>
      <w:r w:rsidRPr="00DF2BA4">
        <w:rPr>
          <w:b/>
          <w:bCs/>
          <w:i/>
          <w:iCs/>
          <w:sz w:val="20"/>
          <w:szCs w:val="20"/>
        </w:rPr>
        <w:t>Please read the explanatory notes in the leaflet “</w:t>
      </w:r>
      <w:r w:rsidRPr="008825C5" w:rsidR="008825C5">
        <w:rPr>
          <w:b/>
          <w:bCs/>
          <w:i/>
          <w:iCs/>
          <w:sz w:val="20"/>
          <w:szCs w:val="20"/>
        </w:rPr>
        <w:t>Completing the previous pension benefits declaration form</w:t>
      </w:r>
      <w:r w:rsidRPr="00DF2BA4">
        <w:rPr>
          <w:b/>
          <w:bCs/>
          <w:i/>
          <w:iCs/>
          <w:sz w:val="20"/>
          <w:szCs w:val="20"/>
        </w:rPr>
        <w:t>” (available online a</w:t>
      </w:r>
      <w:r>
        <w:rPr>
          <w:b/>
          <w:bCs/>
          <w:i/>
          <w:iCs/>
          <w:sz w:val="20"/>
          <w:szCs w:val="20"/>
        </w:rPr>
        <w:t>t</w:t>
      </w:r>
      <w:r w:rsidRPr="00DF2BA4">
        <w:rPr>
          <w:b/>
          <w:bCs/>
          <w:i/>
          <w:iCs/>
          <w:sz w:val="20"/>
          <w:szCs w:val="20"/>
        </w:rPr>
        <w:t>:</w:t>
      </w:r>
      <w:r w:rsidR="002C1420">
        <w:rPr>
          <w:b/>
          <w:bCs/>
          <w:i/>
          <w:iCs/>
          <w:sz w:val="20"/>
          <w:szCs w:val="20"/>
        </w:rPr>
        <w:t xml:space="preserve"> </w:t>
      </w:r>
      <w:hyperlink w:history="1" r:id="rId11">
        <w:r w:rsidRPr="003C0400" w:rsidR="002C1420">
          <w:rPr>
            <w:rStyle w:val="Hyperlink"/>
            <w:b/>
            <w:bCs/>
            <w:i/>
            <w:iCs/>
            <w:sz w:val="20"/>
            <w:szCs w:val="20"/>
          </w:rPr>
          <w:t>https://www.staffspf.org.uk/Members/Active-Members/Leaving-the-Scheme/Retirement/Retirement-pack/Completing-the-previous-pension-benefits-declaration-form.aspx</w:t>
        </w:r>
      </w:hyperlink>
      <w:r>
        <w:rPr>
          <w:b/>
          <w:bCs/>
          <w:i/>
          <w:iCs/>
          <w:sz w:val="20"/>
          <w:szCs w:val="20"/>
        </w:rPr>
        <w:t>)</w:t>
      </w:r>
    </w:p>
    <w:p w:rsidR="00DF2BA4" w:rsidP="00DF2BA4" w:rsidRDefault="00DF2BA4" w14:paraId="1EFF18B1" w14:textId="77777777"/>
    <w:p w:rsidR="007F477C" w:rsidP="00584D5D" w:rsidRDefault="001D7774" w14:paraId="3E1B0045" w14:textId="2ACA172A">
      <w:r>
        <w:t>The Government limits the amount of tax-free cash you can take from a registered pension scheme. If you wish to take a lump sum when you take your pension, we need to know about any pension benefits you have taken previously to</w:t>
      </w:r>
      <w:r w:rsidR="006877C9">
        <w:t xml:space="preserve"> check </w:t>
      </w:r>
      <w:r>
        <w:t xml:space="preserve">you don’t exceed the lump sum limits. Although most members will not be affected by the limits, we must carry out the checks for everyone. </w:t>
      </w:r>
    </w:p>
    <w:p w:rsidR="002A21A4" w:rsidP="00584D5D" w:rsidRDefault="002A21A4" w14:paraId="4F13847E" w14:textId="77777777"/>
    <w:p w:rsidRPr="00584D5D" w:rsidR="001D7774" w:rsidP="00584D5D" w:rsidRDefault="001D7774" w14:paraId="360C5344" w14:textId="5AB3CCD5">
      <w:pPr>
        <w:rPr>
          <w:b/>
          <w:bCs/>
        </w:rPr>
      </w:pPr>
      <w:r w:rsidRPr="00584D5D">
        <w:rPr>
          <w:b/>
          <w:bCs/>
        </w:rPr>
        <w:t xml:space="preserve">We do not need to know about your state </w:t>
      </w:r>
      <w:proofErr w:type="gramStart"/>
      <w:r w:rsidRPr="00584D5D">
        <w:rPr>
          <w:b/>
          <w:bCs/>
        </w:rPr>
        <w:t>pension</w:t>
      </w:r>
      <w:proofErr w:type="gramEnd"/>
      <w:r w:rsidRPr="00584D5D">
        <w:rPr>
          <w:b/>
          <w:bCs/>
        </w:rPr>
        <w:t xml:space="preserve"> or any dependents pensions you are receiving. </w:t>
      </w:r>
    </w:p>
    <w:p w:rsidR="002A21A4" w:rsidP="00584D5D" w:rsidRDefault="002A21A4" w14:paraId="04023A97" w14:textId="77777777"/>
    <w:p w:rsidR="00DB13EF" w:rsidP="00584D5D" w:rsidRDefault="000B524D" w14:paraId="43846321" w14:textId="7F303D37">
      <w:pPr>
        <w:pStyle w:val="Heading2"/>
      </w:pPr>
      <w:bookmarkStart w:name="_Toc161750080" w:id="0"/>
      <w:r>
        <w:t>Personal information</w:t>
      </w:r>
      <w:bookmarkEnd w:id="0"/>
    </w:p>
    <w:p w:rsidRPr="002B56E4" w:rsidR="002B56E4" w:rsidP="00584D5D" w:rsidRDefault="002B56E4" w14:paraId="03CADE31" w14:textId="77777777"/>
    <w:tbl>
      <w:tblPr>
        <w:tblStyle w:val="TableGrid"/>
        <w:tblW w:w="9631" w:type="dxa"/>
        <w:tblLook w:val="04A0" w:firstRow="1" w:lastRow="0" w:firstColumn="1" w:lastColumn="0" w:noHBand="0" w:noVBand="1"/>
      </w:tblPr>
      <w:tblGrid>
        <w:gridCol w:w="3544"/>
        <w:gridCol w:w="6087"/>
      </w:tblGrid>
      <w:tr w:rsidR="00226A29" w:rsidTr="00240FCE" w14:paraId="3B9F4D18" w14:textId="77777777">
        <w:trPr>
          <w:trHeight w:val="454"/>
        </w:trPr>
        <w:tc>
          <w:tcPr>
            <w:tcW w:w="3544" w:type="dxa"/>
            <w:vAlign w:val="center"/>
          </w:tcPr>
          <w:p w:rsidRPr="00F946BF" w:rsidR="00226A29" w:rsidP="00584D5D" w:rsidRDefault="00226A29" w14:paraId="7DD7117B" w14:textId="3E70BF5E">
            <w:pPr>
              <w:pStyle w:val="BodyText2"/>
            </w:pPr>
            <w:r w:rsidRPr="00F946BF">
              <w:t>Full name</w:t>
            </w:r>
          </w:p>
        </w:tc>
        <w:tc>
          <w:tcPr>
            <w:tcW w:w="6087" w:type="dxa"/>
            <w:vAlign w:val="center"/>
          </w:tcPr>
          <w:p w:rsidR="00226A29" w:rsidP="00584D5D" w:rsidRDefault="00226A29" w14:paraId="62463D01" w14:textId="6A7C8CBF">
            <w:pPr>
              <w:pStyle w:val="BodyText2"/>
            </w:pPr>
          </w:p>
        </w:tc>
      </w:tr>
      <w:tr w:rsidR="00226A29" w:rsidTr="00240FCE" w14:paraId="5E4BD7E6" w14:textId="77777777">
        <w:trPr>
          <w:trHeight w:val="454"/>
        </w:trPr>
        <w:tc>
          <w:tcPr>
            <w:tcW w:w="3544" w:type="dxa"/>
            <w:vAlign w:val="center"/>
          </w:tcPr>
          <w:p w:rsidRPr="008842F8" w:rsidR="00226A29" w:rsidP="00584D5D" w:rsidRDefault="00226A29" w14:paraId="695D639D" w14:textId="71C85EAF">
            <w:pPr>
              <w:pStyle w:val="BodyText2"/>
            </w:pPr>
            <w:r w:rsidRPr="008842F8">
              <w:t>National Insurance number</w:t>
            </w:r>
          </w:p>
        </w:tc>
        <w:tc>
          <w:tcPr>
            <w:tcW w:w="6087" w:type="dxa"/>
            <w:vAlign w:val="center"/>
          </w:tcPr>
          <w:p w:rsidR="00226A29" w:rsidP="00584D5D" w:rsidRDefault="00226A29" w14:paraId="6A1FBABD" w14:textId="746C3438">
            <w:pPr>
              <w:pStyle w:val="BodyText2"/>
            </w:pPr>
          </w:p>
        </w:tc>
      </w:tr>
    </w:tbl>
    <w:p w:rsidR="002A21A4" w:rsidP="00584D5D" w:rsidRDefault="002A21A4" w14:paraId="7033C475" w14:textId="77777777">
      <w:pPr>
        <w:pStyle w:val="Heading2"/>
        <w:numPr>
          <w:ilvl w:val="0"/>
          <w:numId w:val="0"/>
        </w:numPr>
        <w:ind w:left="357" w:hanging="357"/>
      </w:pPr>
    </w:p>
    <w:p w:rsidRPr="002B56E4" w:rsidR="002B56E4" w:rsidP="00584D5D" w:rsidRDefault="002B56E4" w14:paraId="5E3EC608" w14:textId="77777777"/>
    <w:p w:rsidR="009A0D5F" w:rsidP="00584D5D" w:rsidRDefault="00371FAC" w14:paraId="0A88B52D" w14:textId="7B867497">
      <w:pPr>
        <w:pStyle w:val="Heading2"/>
      </w:pPr>
      <w:r>
        <w:t>Taking a lump sum</w:t>
      </w:r>
    </w:p>
    <w:p w:rsidR="002A21A4" w:rsidP="00584D5D" w:rsidRDefault="002A21A4" w14:paraId="307F4432" w14:textId="77777777"/>
    <w:p w:rsidRPr="00DB5076" w:rsidR="00332B2A" w:rsidP="00584D5D" w:rsidRDefault="00C333FF" w14:paraId="0C5E020B" w14:textId="5125C18E">
      <w:pPr>
        <w:rPr>
          <w:b/>
          <w:bCs/>
        </w:rPr>
      </w:pPr>
      <w:r w:rsidRPr="00DB5076">
        <w:rPr>
          <w:b/>
          <w:bCs/>
        </w:rPr>
        <w:t>Q1. Are you takin</w:t>
      </w:r>
      <w:r w:rsidRPr="00DB5076" w:rsidR="003741E9">
        <w:rPr>
          <w:b/>
          <w:bCs/>
        </w:rPr>
        <w:t>g</w:t>
      </w:r>
      <w:r w:rsidRPr="00DB5076">
        <w:rPr>
          <w:b/>
          <w:bCs/>
        </w:rPr>
        <w:t xml:space="preserve"> a tax-free lump sum?</w:t>
      </w:r>
    </w:p>
    <w:p w:rsidR="00E94ECD" w:rsidP="00584D5D" w:rsidRDefault="00E94ECD" w14:paraId="0CF22009" w14:textId="77777777"/>
    <w:tbl>
      <w:tblPr>
        <w:tblStyle w:val="TableGrid"/>
        <w:tblW w:w="9634" w:type="dxa"/>
        <w:tblLook w:val="04A0" w:firstRow="1" w:lastRow="0" w:firstColumn="1" w:lastColumn="0" w:noHBand="0" w:noVBand="1"/>
      </w:tblPr>
      <w:tblGrid>
        <w:gridCol w:w="1413"/>
        <w:gridCol w:w="709"/>
        <w:gridCol w:w="7512"/>
      </w:tblGrid>
      <w:tr w:rsidR="00483691" w:rsidTr="008D4E45" w14:paraId="44D39F9C" w14:textId="77777777">
        <w:trPr>
          <w:trHeight w:val="547"/>
        </w:trPr>
        <w:tc>
          <w:tcPr>
            <w:tcW w:w="1413" w:type="dxa"/>
            <w:vAlign w:val="center"/>
          </w:tcPr>
          <w:p w:rsidR="00483691" w:rsidP="00584D5D" w:rsidRDefault="002A21A4" w14:paraId="7F5769FA" w14:textId="484B3211">
            <w:r>
              <w:t>Yes</w:t>
            </w:r>
          </w:p>
        </w:tc>
        <w:tc>
          <w:tcPr>
            <w:tcW w:w="709" w:type="dxa"/>
            <w:vAlign w:val="center"/>
          </w:tcPr>
          <w:p w:rsidRPr="009F7511" w:rsidR="00483691" w:rsidP="009F7511" w:rsidRDefault="00E94ECD" w14:paraId="5789AB15" w14:textId="0744C00A">
            <w:pPr>
              <w:jc w:val="center"/>
              <w:rPr>
                <w:sz w:val="32"/>
                <w:szCs w:val="32"/>
              </w:rPr>
            </w:pPr>
            <w:r w:rsidRPr="009F7511">
              <w:rPr>
                <w:sz w:val="32"/>
                <w:szCs w:val="32"/>
              </w:rPr>
              <w:fldChar w:fldCharType="begin">
                <w:ffData>
                  <w:name w:val="Check1"/>
                  <w:enabled/>
                  <w:calcOnExit w:val="0"/>
                  <w:checkBox>
                    <w:sizeAuto/>
                    <w:default w:val="0"/>
                  </w:checkBox>
                </w:ffData>
              </w:fldChar>
            </w:r>
            <w:bookmarkStart w:name="Check1" w:id="1"/>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bookmarkEnd w:id="1"/>
          </w:p>
        </w:tc>
        <w:tc>
          <w:tcPr>
            <w:tcW w:w="7512" w:type="dxa"/>
            <w:vAlign w:val="center"/>
          </w:tcPr>
          <w:p w:rsidR="00483691" w:rsidP="00584D5D" w:rsidRDefault="0003535C" w14:paraId="577529DB" w14:textId="64E53909">
            <w:r w:rsidRPr="0003535C">
              <w:t>If you are taking a tax-free lump sum, go to Q2</w:t>
            </w:r>
          </w:p>
        </w:tc>
      </w:tr>
      <w:tr w:rsidR="00483691" w:rsidTr="008D4E45" w14:paraId="017103E2" w14:textId="77777777">
        <w:trPr>
          <w:trHeight w:val="555"/>
        </w:trPr>
        <w:tc>
          <w:tcPr>
            <w:tcW w:w="1413" w:type="dxa"/>
            <w:vAlign w:val="center"/>
          </w:tcPr>
          <w:p w:rsidR="00483691" w:rsidP="00584D5D" w:rsidRDefault="002A21A4" w14:paraId="059EF07A" w14:textId="4DC37ADE">
            <w:r>
              <w:t>No</w:t>
            </w:r>
          </w:p>
        </w:tc>
        <w:tc>
          <w:tcPr>
            <w:tcW w:w="709" w:type="dxa"/>
            <w:vAlign w:val="center"/>
          </w:tcPr>
          <w:p w:rsidRPr="009F7511" w:rsidR="00483691" w:rsidP="009F7511" w:rsidRDefault="00997BB5" w14:paraId="3D7C32C4" w14:textId="5F0473A9">
            <w:pPr>
              <w:jc w:val="center"/>
              <w:rPr>
                <w:sz w:val="32"/>
                <w:szCs w:val="32"/>
              </w:rPr>
            </w:pPr>
            <w:r w:rsidRPr="009F7511">
              <w:rPr>
                <w:sz w:val="32"/>
                <w:szCs w:val="32"/>
              </w:rPr>
              <w:fldChar w:fldCharType="begin">
                <w:ffData>
                  <w:name w:val="Check1"/>
                  <w:enabled/>
                  <w:calcOnExit w:val="0"/>
                  <w:checkBox>
                    <w:sizeAuto/>
                    <w:default w:val="0"/>
                  </w:checkBox>
                </w:ffData>
              </w:fldChar>
            </w:r>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p>
        </w:tc>
        <w:tc>
          <w:tcPr>
            <w:tcW w:w="7512" w:type="dxa"/>
            <w:vAlign w:val="center"/>
          </w:tcPr>
          <w:p w:rsidR="00483691" w:rsidP="00584D5D" w:rsidRDefault="00E94ECD" w14:paraId="60B456C1" w14:textId="00DD7FBE">
            <w:r w:rsidRPr="00E94ECD">
              <w:t>If you are not taking a tax-free lump sum, go to section 7</w:t>
            </w:r>
          </w:p>
        </w:tc>
      </w:tr>
    </w:tbl>
    <w:p w:rsidR="00483691" w:rsidP="00584D5D" w:rsidRDefault="00483691" w14:paraId="49A567F0" w14:textId="77777777"/>
    <w:p w:rsidR="00DB5076" w:rsidP="00584D5D" w:rsidRDefault="00DB5076" w14:paraId="721C5DC0" w14:textId="77777777"/>
    <w:p w:rsidRPr="00DB5076" w:rsidR="00A04A8F" w:rsidP="00584D5D" w:rsidRDefault="00A04A8F" w14:paraId="3621A4DB" w14:textId="000FC2D5">
      <w:pPr>
        <w:rPr>
          <w:b/>
          <w:bCs/>
        </w:rPr>
      </w:pPr>
      <w:r w:rsidRPr="00DB5076">
        <w:rPr>
          <w:b/>
          <w:bCs/>
        </w:rPr>
        <w:t>Q2. Do you hold a</w:t>
      </w:r>
      <w:r w:rsidRPr="00DB5076" w:rsidR="00F24A47">
        <w:rPr>
          <w:b/>
          <w:bCs/>
        </w:rPr>
        <w:t xml:space="preserve"> transitional tax-free amount certificate (TTFAC)?</w:t>
      </w:r>
      <w:r w:rsidRPr="00DB5076" w:rsidR="00C333FF">
        <w:rPr>
          <w:b/>
          <w:bCs/>
        </w:rPr>
        <w:t xml:space="preserve"> </w:t>
      </w:r>
    </w:p>
    <w:p w:rsidR="002A21A4" w:rsidP="00584D5D" w:rsidRDefault="002A21A4" w14:paraId="3A53E30A" w14:textId="77777777"/>
    <w:tbl>
      <w:tblPr>
        <w:tblStyle w:val="TableGrid"/>
        <w:tblW w:w="9634" w:type="dxa"/>
        <w:tblLook w:val="04A0" w:firstRow="1" w:lastRow="0" w:firstColumn="1" w:lastColumn="0" w:noHBand="0" w:noVBand="1"/>
      </w:tblPr>
      <w:tblGrid>
        <w:gridCol w:w="1413"/>
        <w:gridCol w:w="709"/>
        <w:gridCol w:w="7512"/>
      </w:tblGrid>
      <w:tr w:rsidR="00E94ECD" w:rsidTr="008D4E45" w14:paraId="2CE4AAF8" w14:textId="77777777">
        <w:trPr>
          <w:trHeight w:val="547"/>
        </w:trPr>
        <w:tc>
          <w:tcPr>
            <w:tcW w:w="1413" w:type="dxa"/>
            <w:vAlign w:val="center"/>
          </w:tcPr>
          <w:p w:rsidR="00E94ECD" w:rsidP="00584D5D" w:rsidRDefault="00E94ECD" w14:paraId="56C5E41B" w14:textId="77777777">
            <w:r>
              <w:t>Yes</w:t>
            </w:r>
          </w:p>
        </w:tc>
        <w:tc>
          <w:tcPr>
            <w:tcW w:w="709" w:type="dxa"/>
            <w:vAlign w:val="center"/>
          </w:tcPr>
          <w:p w:rsidRPr="009F7511" w:rsidR="00E94ECD" w:rsidP="009F7511" w:rsidRDefault="00E94ECD" w14:paraId="00CCC6D7" w14:textId="77777777">
            <w:pPr>
              <w:jc w:val="center"/>
              <w:rPr>
                <w:sz w:val="32"/>
                <w:szCs w:val="32"/>
              </w:rPr>
            </w:pPr>
            <w:r w:rsidRPr="009F7511">
              <w:rPr>
                <w:sz w:val="32"/>
                <w:szCs w:val="32"/>
              </w:rPr>
              <w:fldChar w:fldCharType="begin">
                <w:ffData>
                  <w:name w:val="Check1"/>
                  <w:enabled/>
                  <w:calcOnExit w:val="0"/>
                  <w:checkBox>
                    <w:sizeAuto/>
                    <w:default w:val="0"/>
                  </w:checkBox>
                </w:ffData>
              </w:fldChar>
            </w:r>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p>
        </w:tc>
        <w:tc>
          <w:tcPr>
            <w:tcW w:w="7512" w:type="dxa"/>
            <w:vAlign w:val="center"/>
          </w:tcPr>
          <w:p w:rsidR="00E94ECD" w:rsidP="00584D5D" w:rsidRDefault="00B93454" w14:paraId="4AF4D037" w14:textId="02C12679">
            <w:r w:rsidRPr="00B93454">
              <w:t>Attach a copy and tell us about any lump sums you have received since it was issued in section 3</w:t>
            </w:r>
          </w:p>
        </w:tc>
      </w:tr>
      <w:tr w:rsidR="00E94ECD" w:rsidTr="008D4E45" w14:paraId="68C613A9" w14:textId="77777777">
        <w:trPr>
          <w:trHeight w:val="555"/>
        </w:trPr>
        <w:tc>
          <w:tcPr>
            <w:tcW w:w="1413" w:type="dxa"/>
            <w:vAlign w:val="center"/>
          </w:tcPr>
          <w:p w:rsidR="00E94ECD" w:rsidP="00584D5D" w:rsidRDefault="00E94ECD" w14:paraId="5B7FBAFE" w14:textId="77777777">
            <w:r>
              <w:t>No</w:t>
            </w:r>
          </w:p>
        </w:tc>
        <w:tc>
          <w:tcPr>
            <w:tcW w:w="709" w:type="dxa"/>
            <w:vAlign w:val="center"/>
          </w:tcPr>
          <w:p w:rsidRPr="009F7511" w:rsidR="00E94ECD" w:rsidP="009F7511" w:rsidRDefault="00E94ECD" w14:paraId="4E358661" w14:textId="77777777">
            <w:pPr>
              <w:jc w:val="center"/>
              <w:rPr>
                <w:sz w:val="32"/>
                <w:szCs w:val="32"/>
              </w:rPr>
            </w:pPr>
            <w:r w:rsidRPr="009F7511">
              <w:rPr>
                <w:sz w:val="32"/>
                <w:szCs w:val="32"/>
              </w:rPr>
              <w:fldChar w:fldCharType="begin">
                <w:ffData>
                  <w:name w:val="Check1"/>
                  <w:enabled/>
                  <w:calcOnExit w:val="0"/>
                  <w:checkBox>
                    <w:sizeAuto/>
                    <w:default w:val="0"/>
                  </w:checkBox>
                </w:ffData>
              </w:fldChar>
            </w:r>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p>
        </w:tc>
        <w:tc>
          <w:tcPr>
            <w:tcW w:w="7512" w:type="dxa"/>
            <w:vAlign w:val="center"/>
          </w:tcPr>
          <w:p w:rsidR="00E94ECD" w:rsidP="00584D5D" w:rsidRDefault="00CC6EEE" w14:paraId="7671047D" w14:textId="0D195F65">
            <w:r>
              <w:t xml:space="preserve">If you </w:t>
            </w:r>
            <w:r w:rsidRPr="00F47360">
              <w:rPr>
                <w:u w:val="single"/>
              </w:rPr>
              <w:t>don’t</w:t>
            </w:r>
            <w:r>
              <w:t xml:space="preserve"> hold a TTFAC, go to Q3</w:t>
            </w:r>
          </w:p>
        </w:tc>
      </w:tr>
    </w:tbl>
    <w:p w:rsidR="00E94ECD" w:rsidP="00584D5D" w:rsidRDefault="00E94ECD" w14:paraId="7A3ED031" w14:textId="77777777"/>
    <w:p w:rsidRPr="00332B2A" w:rsidR="00DB5076" w:rsidP="00584D5D" w:rsidRDefault="00DB5076" w14:paraId="191F71AA" w14:textId="77777777"/>
    <w:p w:rsidRPr="00DB5076" w:rsidR="00114034" w:rsidP="00584D5D" w:rsidRDefault="008E723A" w14:paraId="4DAD0A80" w14:textId="0F6AD333">
      <w:pPr>
        <w:rPr>
          <w:b/>
          <w:bCs/>
        </w:rPr>
      </w:pPr>
      <w:r w:rsidRPr="00DB5076">
        <w:rPr>
          <w:b/>
          <w:bCs/>
        </w:rPr>
        <w:t xml:space="preserve">Q3. Have you taken payment of any pension benefits before? </w:t>
      </w:r>
    </w:p>
    <w:p w:rsidR="002A21A4" w:rsidP="00584D5D" w:rsidRDefault="002A21A4" w14:paraId="24D4E81A" w14:textId="77777777"/>
    <w:tbl>
      <w:tblPr>
        <w:tblStyle w:val="TableGrid"/>
        <w:tblW w:w="9634" w:type="dxa"/>
        <w:tblLook w:val="04A0" w:firstRow="1" w:lastRow="0" w:firstColumn="1" w:lastColumn="0" w:noHBand="0" w:noVBand="1"/>
      </w:tblPr>
      <w:tblGrid>
        <w:gridCol w:w="1413"/>
        <w:gridCol w:w="709"/>
        <w:gridCol w:w="7512"/>
      </w:tblGrid>
      <w:tr w:rsidR="00E94ECD" w:rsidTr="008D4E45" w14:paraId="791B3565" w14:textId="77777777">
        <w:trPr>
          <w:trHeight w:val="547"/>
        </w:trPr>
        <w:tc>
          <w:tcPr>
            <w:tcW w:w="1413" w:type="dxa"/>
            <w:vAlign w:val="center"/>
          </w:tcPr>
          <w:p w:rsidR="00E94ECD" w:rsidP="00584D5D" w:rsidRDefault="00E94ECD" w14:paraId="762416B1" w14:textId="77777777">
            <w:r>
              <w:t>Yes</w:t>
            </w:r>
          </w:p>
        </w:tc>
        <w:tc>
          <w:tcPr>
            <w:tcW w:w="709" w:type="dxa"/>
            <w:vAlign w:val="center"/>
          </w:tcPr>
          <w:p w:rsidRPr="009F7511" w:rsidR="00E94ECD" w:rsidP="009F7511" w:rsidRDefault="00E94ECD" w14:paraId="618777EA" w14:textId="77777777">
            <w:pPr>
              <w:jc w:val="center"/>
              <w:rPr>
                <w:sz w:val="32"/>
                <w:szCs w:val="32"/>
              </w:rPr>
            </w:pPr>
            <w:r w:rsidRPr="009F7511">
              <w:rPr>
                <w:sz w:val="32"/>
                <w:szCs w:val="32"/>
              </w:rPr>
              <w:fldChar w:fldCharType="begin">
                <w:ffData>
                  <w:name w:val="Check1"/>
                  <w:enabled/>
                  <w:calcOnExit w:val="0"/>
                  <w:checkBox>
                    <w:sizeAuto/>
                    <w:default w:val="0"/>
                  </w:checkBox>
                </w:ffData>
              </w:fldChar>
            </w:r>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p>
        </w:tc>
        <w:tc>
          <w:tcPr>
            <w:tcW w:w="7512" w:type="dxa"/>
            <w:vAlign w:val="center"/>
          </w:tcPr>
          <w:p w:rsidR="00E94ECD" w:rsidP="00584D5D" w:rsidRDefault="008D4E45" w14:paraId="25103057" w14:textId="0119A3E0">
            <w:r w:rsidRPr="008D4E45">
              <w:t>Tell us about all the pension benefits you have taken in section 3</w:t>
            </w:r>
          </w:p>
        </w:tc>
      </w:tr>
      <w:tr w:rsidR="00E94ECD" w:rsidTr="008D4E45" w14:paraId="61CB5BB1" w14:textId="77777777">
        <w:trPr>
          <w:trHeight w:val="555"/>
        </w:trPr>
        <w:tc>
          <w:tcPr>
            <w:tcW w:w="1413" w:type="dxa"/>
            <w:vAlign w:val="center"/>
          </w:tcPr>
          <w:p w:rsidR="00E94ECD" w:rsidP="00584D5D" w:rsidRDefault="00E94ECD" w14:paraId="23DC61F3" w14:textId="77777777">
            <w:r>
              <w:t>No</w:t>
            </w:r>
          </w:p>
        </w:tc>
        <w:tc>
          <w:tcPr>
            <w:tcW w:w="709" w:type="dxa"/>
            <w:vAlign w:val="center"/>
          </w:tcPr>
          <w:p w:rsidRPr="009F7511" w:rsidR="00E94ECD" w:rsidP="009F7511" w:rsidRDefault="00E94ECD" w14:paraId="58A65D4D" w14:textId="77777777">
            <w:pPr>
              <w:jc w:val="center"/>
              <w:rPr>
                <w:sz w:val="32"/>
                <w:szCs w:val="32"/>
              </w:rPr>
            </w:pPr>
            <w:r w:rsidRPr="009F7511">
              <w:rPr>
                <w:sz w:val="32"/>
                <w:szCs w:val="32"/>
              </w:rPr>
              <w:fldChar w:fldCharType="begin">
                <w:ffData>
                  <w:name w:val="Check1"/>
                  <w:enabled/>
                  <w:calcOnExit w:val="0"/>
                  <w:checkBox>
                    <w:sizeAuto/>
                    <w:default w:val="0"/>
                  </w:checkBox>
                </w:ffData>
              </w:fldChar>
            </w:r>
            <w:r w:rsidRPr="009F7511">
              <w:rPr>
                <w:sz w:val="32"/>
                <w:szCs w:val="32"/>
              </w:rPr>
              <w:instrText xml:space="preserve"> FORMCHECKBOX </w:instrText>
            </w:r>
            <w:r w:rsidR="00592DD3">
              <w:rPr>
                <w:sz w:val="32"/>
                <w:szCs w:val="32"/>
              </w:rPr>
            </w:r>
            <w:r w:rsidR="00592DD3">
              <w:rPr>
                <w:sz w:val="32"/>
                <w:szCs w:val="32"/>
              </w:rPr>
              <w:fldChar w:fldCharType="separate"/>
            </w:r>
            <w:r w:rsidRPr="009F7511">
              <w:rPr>
                <w:sz w:val="32"/>
                <w:szCs w:val="32"/>
              </w:rPr>
              <w:fldChar w:fldCharType="end"/>
            </w:r>
          </w:p>
        </w:tc>
        <w:tc>
          <w:tcPr>
            <w:tcW w:w="7512" w:type="dxa"/>
            <w:vAlign w:val="center"/>
          </w:tcPr>
          <w:p w:rsidR="00E94ECD" w:rsidP="00584D5D" w:rsidRDefault="00B005E0" w14:paraId="01562B64" w14:textId="57F510A8">
            <w:r w:rsidRPr="00B005E0">
              <w:t>If you have not taken payment of any pension benefits before, go to section 5</w:t>
            </w:r>
          </w:p>
        </w:tc>
      </w:tr>
    </w:tbl>
    <w:p w:rsidR="00C333FF" w:rsidP="00584D5D" w:rsidRDefault="00C333FF" w14:paraId="2C8CBC9B" w14:textId="23FD7638"/>
    <w:p w:rsidR="00972DBE" w:rsidP="00584D5D" w:rsidRDefault="00972DBE" w14:paraId="230B64BF" w14:textId="0724B5B4">
      <w:r>
        <w:br w:type="page"/>
      </w:r>
    </w:p>
    <w:p w:rsidR="00A22C8B" w:rsidP="00584D5D" w:rsidRDefault="00E03CB9" w14:paraId="75DC68CC" w14:textId="76A3CE04">
      <w:pPr>
        <w:pStyle w:val="Heading2"/>
      </w:pPr>
      <w:r>
        <w:lastRenderedPageBreak/>
        <w:t xml:space="preserve">Previous pension benefits </w:t>
      </w:r>
    </w:p>
    <w:p w:rsidR="00972DBE" w:rsidP="00584D5D" w:rsidRDefault="00972DBE" w14:paraId="6B227B13" w14:textId="77777777"/>
    <w:p w:rsidR="00965910" w:rsidP="00584D5D" w:rsidRDefault="00965910" w14:paraId="74DC2F0A" w14:textId="56EA072F">
      <w:r>
        <w:t xml:space="preserve">Use this section to tell us about the pension benefits you have taken previously. The information we need depends on when your pension benefits were first paid to you. Only complete the sections that are relevant to you. </w:t>
      </w:r>
    </w:p>
    <w:p w:rsidR="00972DBE" w:rsidP="00584D5D" w:rsidRDefault="00972DBE" w14:paraId="210FCF63" w14:textId="77777777"/>
    <w:p w:rsidRPr="00DB5076" w:rsidR="00E03CB9" w:rsidP="00DB5076" w:rsidRDefault="00E03CB9" w14:paraId="41E7E64A" w14:textId="7EBFBD38">
      <w:pPr>
        <w:pStyle w:val="Heading3"/>
      </w:pPr>
      <w:r w:rsidRPr="00DB5076">
        <w:t xml:space="preserve">Lump sums paid from 6 April 2024 </w:t>
      </w:r>
    </w:p>
    <w:p w:rsidRPr="00974DC1" w:rsidR="00974DC1" w:rsidP="00584D5D" w:rsidRDefault="00974DC1" w14:paraId="57C54CAB" w14:textId="77777777"/>
    <w:p w:rsidR="00AE5C08" w:rsidP="00584D5D" w:rsidRDefault="00E03CB9" w14:paraId="2D4E3272" w14:textId="21203A0B">
      <w:r>
        <w:t>For pension benefits paid from 6 April 2024, we only need to know about any tax-free lump sums you have been paid.</w:t>
      </w:r>
      <w:r w:rsidR="00AE5C08">
        <w:t xml:space="preserve"> </w:t>
      </w:r>
      <w:r w:rsidR="007B0B48">
        <w:t>In this section</w:t>
      </w:r>
      <w:r w:rsidR="00740379">
        <w:t>, t</w:t>
      </w:r>
      <w:r w:rsidR="00AE5C08">
        <w:t xml:space="preserve">ell us about: </w:t>
      </w:r>
    </w:p>
    <w:p w:rsidR="00972DBE" w:rsidP="00584D5D" w:rsidRDefault="00972DBE" w14:paraId="6367A459" w14:textId="77777777"/>
    <w:p w:rsidR="00AE5C08" w:rsidP="00584D5D" w:rsidRDefault="00AE5C08" w14:paraId="3B456F4A" w14:textId="1C846CEE">
      <w:pPr>
        <w:pStyle w:val="ListParagraph"/>
        <w:numPr>
          <w:ilvl w:val="0"/>
          <w:numId w:val="29"/>
        </w:numPr>
      </w:pPr>
      <w:r>
        <w:t xml:space="preserve">pension commencement lump sums (PCLS) – these are </w:t>
      </w:r>
      <w:r w:rsidR="00E03CB9">
        <w:t>tax-free lump sum</w:t>
      </w:r>
      <w:r>
        <w:t>s you t</w:t>
      </w:r>
      <w:r w:rsidR="00DC29AF">
        <w:t>a</w:t>
      </w:r>
      <w:r>
        <w:t>k</w:t>
      </w:r>
      <w:r w:rsidR="00DC29AF">
        <w:t>e</w:t>
      </w:r>
      <w:r w:rsidR="00E03CB9">
        <w:t xml:space="preserve"> when </w:t>
      </w:r>
      <w:r>
        <w:t xml:space="preserve">you </w:t>
      </w:r>
      <w:r w:rsidR="00E03CB9">
        <w:t>start taking a pension</w:t>
      </w:r>
    </w:p>
    <w:p w:rsidR="00E03CB9" w:rsidP="00584D5D" w:rsidRDefault="00E03CB9" w14:paraId="787A70A2" w14:textId="5633B8F2">
      <w:pPr>
        <w:pStyle w:val="ListParagraph"/>
        <w:numPr>
          <w:ilvl w:val="0"/>
          <w:numId w:val="29"/>
        </w:numPr>
      </w:pPr>
      <w:r>
        <w:t>uncrystallised funds pension lump sum</w:t>
      </w:r>
      <w:r w:rsidR="00AE5C08">
        <w:t>s</w:t>
      </w:r>
      <w:r>
        <w:t xml:space="preserve"> (UFPLS) </w:t>
      </w:r>
      <w:r w:rsidR="00DC29AF">
        <w:t>– th</w:t>
      </w:r>
      <w:r w:rsidR="000C7F58">
        <w:t>is is</w:t>
      </w:r>
      <w:r w:rsidR="00DC29AF">
        <w:t xml:space="preserve"> a type of lump sum paid </w:t>
      </w:r>
      <w:r>
        <w:t>from a defined contribution scheme</w:t>
      </w:r>
      <w:r w:rsidR="00DC29AF">
        <w:t>. O</w:t>
      </w:r>
      <w:r>
        <w:t>nly</w:t>
      </w:r>
      <w:r w:rsidR="0018681A">
        <w:t xml:space="preserve"> </w:t>
      </w:r>
      <w:r>
        <w:t xml:space="preserve">tell us about the tax-free part </w:t>
      </w:r>
      <w:r w:rsidR="00AE5C08">
        <w:t xml:space="preserve">of the lump sum </w:t>
      </w:r>
      <w:r w:rsidR="0018681A">
        <w:t>in this section</w:t>
      </w:r>
      <w:r>
        <w:t xml:space="preserve">. </w:t>
      </w:r>
    </w:p>
    <w:p w:rsidRPr="00BF1469" w:rsidR="00972DBE" w:rsidP="00584D5D" w:rsidRDefault="00972DBE" w14:paraId="47ED66D2" w14:textId="77777777"/>
    <w:tbl>
      <w:tblPr>
        <w:tblStyle w:val="TableGrid"/>
        <w:tblW w:w="9209" w:type="dxa"/>
        <w:tblLook w:val="04A0" w:firstRow="1" w:lastRow="0" w:firstColumn="1" w:lastColumn="0" w:noHBand="0" w:noVBand="1"/>
      </w:tblPr>
      <w:tblGrid>
        <w:gridCol w:w="4106"/>
        <w:gridCol w:w="1276"/>
        <w:gridCol w:w="3827"/>
      </w:tblGrid>
      <w:tr w:rsidR="00BE312D" w:rsidTr="00085FE7" w14:paraId="5210A045" w14:textId="77777777">
        <w:trPr>
          <w:trHeight w:val="397"/>
        </w:trPr>
        <w:tc>
          <w:tcPr>
            <w:tcW w:w="4106" w:type="dxa"/>
            <w:shd w:val="clear" w:color="auto" w:fill="D9D9D9" w:themeFill="background1" w:themeFillShade="D9"/>
            <w:vAlign w:val="center"/>
          </w:tcPr>
          <w:p w:rsidR="00BE312D" w:rsidP="00584D5D" w:rsidRDefault="00BE312D" w14:paraId="0C3FE932" w14:textId="77777777">
            <w:pPr>
              <w:pStyle w:val="BodyText2"/>
            </w:pPr>
            <w:r>
              <w:t>Pension provider</w:t>
            </w:r>
          </w:p>
        </w:tc>
        <w:tc>
          <w:tcPr>
            <w:tcW w:w="1276" w:type="dxa"/>
            <w:shd w:val="clear" w:color="auto" w:fill="D9D9D9" w:themeFill="background1" w:themeFillShade="D9"/>
            <w:vAlign w:val="center"/>
          </w:tcPr>
          <w:p w:rsidR="00BE312D" w:rsidP="00584D5D" w:rsidRDefault="00BE312D" w14:paraId="0AE1DDD6" w14:textId="77777777">
            <w:pPr>
              <w:pStyle w:val="BodyText2"/>
            </w:pPr>
            <w:r>
              <w:t xml:space="preserve">Date paid </w:t>
            </w:r>
          </w:p>
        </w:tc>
        <w:tc>
          <w:tcPr>
            <w:tcW w:w="3827" w:type="dxa"/>
            <w:shd w:val="clear" w:color="auto" w:fill="D9D9D9" w:themeFill="background1" w:themeFillShade="D9"/>
            <w:vAlign w:val="center"/>
          </w:tcPr>
          <w:p w:rsidR="00BE312D" w:rsidP="00584D5D" w:rsidRDefault="00BE312D" w14:paraId="160816D6" w14:textId="77777777">
            <w:pPr>
              <w:pStyle w:val="BodyText2"/>
            </w:pPr>
            <w:r>
              <w:t xml:space="preserve">Amount of tax-free lump sum paid </w:t>
            </w:r>
          </w:p>
        </w:tc>
      </w:tr>
      <w:tr w:rsidR="00BE312D" w:rsidTr="00A5684A" w14:paraId="710A2E06" w14:textId="77777777">
        <w:trPr>
          <w:trHeight w:val="510"/>
        </w:trPr>
        <w:tc>
          <w:tcPr>
            <w:tcW w:w="4106" w:type="dxa"/>
            <w:vAlign w:val="center"/>
          </w:tcPr>
          <w:p w:rsidR="00BE312D" w:rsidP="00584D5D" w:rsidRDefault="00BE312D" w14:paraId="62E14A03" w14:textId="77777777">
            <w:pPr>
              <w:pStyle w:val="BodyText2"/>
            </w:pPr>
          </w:p>
        </w:tc>
        <w:tc>
          <w:tcPr>
            <w:tcW w:w="1276" w:type="dxa"/>
            <w:vAlign w:val="center"/>
          </w:tcPr>
          <w:p w:rsidR="00BE312D" w:rsidP="00584D5D" w:rsidRDefault="00BE312D" w14:paraId="77E131D9" w14:textId="77777777">
            <w:pPr>
              <w:pStyle w:val="BodyText2"/>
            </w:pPr>
          </w:p>
        </w:tc>
        <w:tc>
          <w:tcPr>
            <w:tcW w:w="3827" w:type="dxa"/>
            <w:shd w:val="clear" w:color="auto" w:fill="FFFFFF" w:themeFill="background1"/>
            <w:vAlign w:val="center"/>
          </w:tcPr>
          <w:p w:rsidR="00BE312D" w:rsidP="00584D5D" w:rsidRDefault="00BE312D" w14:paraId="15424D18" w14:textId="77777777">
            <w:pPr>
              <w:pStyle w:val="BodyText2"/>
            </w:pPr>
          </w:p>
        </w:tc>
      </w:tr>
      <w:tr w:rsidR="00BE312D" w:rsidTr="00A5684A" w14:paraId="29882A94" w14:textId="77777777">
        <w:trPr>
          <w:trHeight w:val="510"/>
        </w:trPr>
        <w:tc>
          <w:tcPr>
            <w:tcW w:w="4106" w:type="dxa"/>
            <w:vAlign w:val="center"/>
          </w:tcPr>
          <w:p w:rsidR="00BE312D" w:rsidP="00584D5D" w:rsidRDefault="00BE312D" w14:paraId="2E949A49" w14:textId="77777777">
            <w:pPr>
              <w:pStyle w:val="BodyText2"/>
            </w:pPr>
          </w:p>
        </w:tc>
        <w:tc>
          <w:tcPr>
            <w:tcW w:w="1276" w:type="dxa"/>
            <w:vAlign w:val="center"/>
          </w:tcPr>
          <w:p w:rsidR="00BE312D" w:rsidP="00584D5D" w:rsidRDefault="00BE312D" w14:paraId="15EFB0F9" w14:textId="77777777">
            <w:pPr>
              <w:pStyle w:val="BodyText2"/>
            </w:pPr>
          </w:p>
        </w:tc>
        <w:tc>
          <w:tcPr>
            <w:tcW w:w="3827" w:type="dxa"/>
            <w:shd w:val="clear" w:color="auto" w:fill="FFFFFF" w:themeFill="background1"/>
            <w:vAlign w:val="center"/>
          </w:tcPr>
          <w:p w:rsidR="00BE312D" w:rsidP="00584D5D" w:rsidRDefault="00BE312D" w14:paraId="2764FAC1" w14:textId="77777777">
            <w:pPr>
              <w:pStyle w:val="BodyText2"/>
            </w:pPr>
          </w:p>
        </w:tc>
      </w:tr>
    </w:tbl>
    <w:p w:rsidR="00972DBE" w:rsidP="00DB5076" w:rsidRDefault="00972DBE" w14:paraId="5F9EE7BC" w14:textId="77777777">
      <w:pPr>
        <w:pStyle w:val="Heading3"/>
      </w:pPr>
    </w:p>
    <w:p w:rsidR="00AE5C08" w:rsidP="00DB5076" w:rsidRDefault="004B7183" w14:paraId="77432092" w14:textId="1E4BDE61">
      <w:pPr>
        <w:pStyle w:val="Heading3"/>
      </w:pPr>
      <w:r>
        <w:t>Pensions and lump sums</w:t>
      </w:r>
      <w:r w:rsidR="00AE5C08">
        <w:t xml:space="preserve"> paid between 6 April 2006 and 5 April 2024</w:t>
      </w:r>
    </w:p>
    <w:p w:rsidR="00972DBE" w:rsidP="00584D5D" w:rsidRDefault="00972DBE" w14:paraId="4CEC603B" w14:textId="77777777"/>
    <w:p w:rsidR="00AE5C08" w:rsidP="00584D5D" w:rsidRDefault="00AE5C08" w14:paraId="65456FB5" w14:textId="6E0D2676">
      <w:r>
        <w:t>For these pension benefits, we need to know the percentage of lifetime allowance (LTA) used. The pension provider that pa</w:t>
      </w:r>
      <w:r w:rsidR="00356351">
        <w:t>ys</w:t>
      </w:r>
      <w:r>
        <w:t xml:space="preserve"> the benefits to you will have notified you of this. If you do not have this information, provide the amount of yearly pension at the date it was first </w:t>
      </w:r>
      <w:proofErr w:type="gramStart"/>
      <w:r>
        <w:t>paid</w:t>
      </w:r>
      <w:proofErr w:type="gramEnd"/>
      <w:r>
        <w:t xml:space="preserve"> and any tax-free lump sum </w:t>
      </w:r>
      <w:r w:rsidR="0018681A">
        <w:t>paid</w:t>
      </w:r>
      <w:r>
        <w:t xml:space="preserve">. If you took an UFPLS, </w:t>
      </w:r>
      <w:r w:rsidR="00B735C3">
        <w:t xml:space="preserve">tell us about this in the last column - </w:t>
      </w:r>
      <w:r>
        <w:t xml:space="preserve">include the </w:t>
      </w:r>
      <w:r w:rsidRPr="00AE5C08">
        <w:rPr>
          <w:u w:val="single"/>
        </w:rPr>
        <w:t>whole</w:t>
      </w:r>
      <w:r>
        <w:t xml:space="preserve"> UFPLS amount</w:t>
      </w:r>
      <w:r w:rsidR="007637A6">
        <w:t xml:space="preserve"> </w:t>
      </w:r>
      <w:r>
        <w:t>i</w:t>
      </w:r>
      <w:r w:rsidR="00972DBE">
        <w:t>.</w:t>
      </w:r>
      <w:r>
        <w:t>e</w:t>
      </w:r>
      <w:r w:rsidR="00972DBE">
        <w:t>.</w:t>
      </w:r>
      <w:r>
        <w:t xml:space="preserve"> the taxable and tax-free </w:t>
      </w:r>
      <w:r w:rsidR="00D535D4">
        <w:t>amounts</w:t>
      </w:r>
      <w:r w:rsidR="00B735C3">
        <w:t xml:space="preserve">. </w:t>
      </w:r>
    </w:p>
    <w:p w:rsidRPr="00CC6AA4" w:rsidR="00972DBE" w:rsidP="00584D5D" w:rsidRDefault="00972DBE" w14:paraId="34BB64D3" w14:textId="77777777"/>
    <w:tbl>
      <w:tblPr>
        <w:tblStyle w:val="TableGrid"/>
        <w:tblW w:w="9209" w:type="dxa"/>
        <w:tblLook w:val="04A0" w:firstRow="1" w:lastRow="0" w:firstColumn="1" w:lastColumn="0" w:noHBand="0" w:noVBand="1"/>
      </w:tblPr>
      <w:tblGrid>
        <w:gridCol w:w="2547"/>
        <w:gridCol w:w="1701"/>
        <w:gridCol w:w="963"/>
        <w:gridCol w:w="1333"/>
        <w:gridCol w:w="1332"/>
        <w:gridCol w:w="1333"/>
      </w:tblGrid>
      <w:tr w:rsidR="00AE5C08" w:rsidTr="0018681A" w14:paraId="5DA24CCD" w14:textId="77777777">
        <w:trPr>
          <w:trHeight w:val="555"/>
        </w:trPr>
        <w:tc>
          <w:tcPr>
            <w:tcW w:w="2547" w:type="dxa"/>
            <w:shd w:val="clear" w:color="auto" w:fill="D9D9D9" w:themeFill="background1" w:themeFillShade="D9"/>
          </w:tcPr>
          <w:p w:rsidR="00AE5C08" w:rsidP="00584D5D" w:rsidRDefault="00AE5C08" w14:paraId="33DB5789" w14:textId="77777777">
            <w:pPr>
              <w:pStyle w:val="BodyText2"/>
            </w:pPr>
            <w:r>
              <w:t xml:space="preserve">Pension provider </w:t>
            </w:r>
          </w:p>
        </w:tc>
        <w:tc>
          <w:tcPr>
            <w:tcW w:w="1701" w:type="dxa"/>
            <w:shd w:val="clear" w:color="auto" w:fill="D9D9D9" w:themeFill="background1" w:themeFillShade="D9"/>
          </w:tcPr>
          <w:p w:rsidR="00AE5C08" w:rsidP="00584D5D" w:rsidRDefault="00AE5C08" w14:paraId="00B9E203" w14:textId="2CE86BF8">
            <w:pPr>
              <w:pStyle w:val="BodyText2"/>
            </w:pPr>
            <w:r>
              <w:t xml:space="preserve">Date </w:t>
            </w:r>
            <w:r w:rsidR="0018681A">
              <w:t xml:space="preserve">first </w:t>
            </w:r>
            <w:r>
              <w:t>paid</w:t>
            </w:r>
          </w:p>
        </w:tc>
        <w:tc>
          <w:tcPr>
            <w:tcW w:w="963" w:type="dxa"/>
            <w:shd w:val="clear" w:color="auto" w:fill="D9D9D9" w:themeFill="background1" w:themeFillShade="D9"/>
          </w:tcPr>
          <w:p w:rsidR="00AE5C08" w:rsidP="00584D5D" w:rsidRDefault="00AE5C08" w14:paraId="76204C40" w14:textId="77777777">
            <w:pPr>
              <w:pStyle w:val="BodyText2"/>
            </w:pPr>
            <w:r>
              <w:t>LTA %</w:t>
            </w:r>
          </w:p>
        </w:tc>
        <w:tc>
          <w:tcPr>
            <w:tcW w:w="1333" w:type="dxa"/>
            <w:shd w:val="clear" w:color="auto" w:fill="D9D9D9" w:themeFill="background1" w:themeFillShade="D9"/>
          </w:tcPr>
          <w:p w:rsidR="00AE5C08" w:rsidP="00584D5D" w:rsidRDefault="00AE5C08" w14:paraId="501A382C" w14:textId="77777777">
            <w:pPr>
              <w:pStyle w:val="BodyText2"/>
            </w:pPr>
            <w:r>
              <w:t>Yearly pension</w:t>
            </w:r>
          </w:p>
        </w:tc>
        <w:tc>
          <w:tcPr>
            <w:tcW w:w="1332" w:type="dxa"/>
            <w:shd w:val="clear" w:color="auto" w:fill="D9D9D9" w:themeFill="background1" w:themeFillShade="D9"/>
          </w:tcPr>
          <w:p w:rsidR="00AE5C08" w:rsidP="00584D5D" w:rsidRDefault="00AE5C08" w14:paraId="18E9DE35" w14:textId="77777777">
            <w:pPr>
              <w:pStyle w:val="BodyText2"/>
            </w:pPr>
            <w:r>
              <w:t>Tax-free lump sum</w:t>
            </w:r>
          </w:p>
        </w:tc>
        <w:tc>
          <w:tcPr>
            <w:tcW w:w="1333" w:type="dxa"/>
            <w:shd w:val="clear" w:color="auto" w:fill="D9D9D9" w:themeFill="background1" w:themeFillShade="D9"/>
          </w:tcPr>
          <w:p w:rsidR="00AE5C08" w:rsidP="00584D5D" w:rsidRDefault="00356351" w14:paraId="5EFE5225" w14:textId="675AD9E0">
            <w:pPr>
              <w:pStyle w:val="BodyText2"/>
            </w:pPr>
            <w:r>
              <w:t xml:space="preserve">Total </w:t>
            </w:r>
            <w:r w:rsidR="00AE5C08">
              <w:t>UFPLS</w:t>
            </w:r>
            <w:r>
              <w:t xml:space="preserve"> </w:t>
            </w:r>
          </w:p>
        </w:tc>
      </w:tr>
      <w:tr w:rsidR="00AE5C08" w:rsidTr="00974DC1" w14:paraId="4D8E0A7F" w14:textId="77777777">
        <w:trPr>
          <w:trHeight w:val="578"/>
        </w:trPr>
        <w:tc>
          <w:tcPr>
            <w:tcW w:w="2547" w:type="dxa"/>
            <w:vAlign w:val="center"/>
          </w:tcPr>
          <w:p w:rsidR="00AE5C08" w:rsidP="00584D5D" w:rsidRDefault="00AE5C08" w14:paraId="36693BE0" w14:textId="77777777"/>
        </w:tc>
        <w:tc>
          <w:tcPr>
            <w:tcW w:w="1701" w:type="dxa"/>
            <w:vAlign w:val="center"/>
          </w:tcPr>
          <w:p w:rsidR="00AE5C08" w:rsidP="00584D5D" w:rsidRDefault="00AE5C08" w14:paraId="7E2ACD53" w14:textId="77777777"/>
        </w:tc>
        <w:tc>
          <w:tcPr>
            <w:tcW w:w="963" w:type="dxa"/>
            <w:vAlign w:val="center"/>
          </w:tcPr>
          <w:p w:rsidR="00AE5C08" w:rsidP="00584D5D" w:rsidRDefault="00AE5C08" w14:paraId="4B13D7E5" w14:textId="77777777"/>
        </w:tc>
        <w:tc>
          <w:tcPr>
            <w:tcW w:w="1333" w:type="dxa"/>
            <w:vAlign w:val="center"/>
          </w:tcPr>
          <w:p w:rsidR="00AE5C08" w:rsidP="00584D5D" w:rsidRDefault="00AE5C08" w14:paraId="534E5803" w14:textId="77777777"/>
        </w:tc>
        <w:tc>
          <w:tcPr>
            <w:tcW w:w="1332" w:type="dxa"/>
            <w:shd w:val="clear" w:color="auto" w:fill="FFFFFF" w:themeFill="background1"/>
            <w:vAlign w:val="center"/>
          </w:tcPr>
          <w:p w:rsidR="00AE5C08" w:rsidP="00584D5D" w:rsidRDefault="00AE5C08" w14:paraId="7F935389" w14:textId="77777777"/>
        </w:tc>
        <w:tc>
          <w:tcPr>
            <w:tcW w:w="1333" w:type="dxa"/>
            <w:shd w:val="clear" w:color="auto" w:fill="FFFFFF" w:themeFill="background1"/>
            <w:vAlign w:val="center"/>
          </w:tcPr>
          <w:p w:rsidR="00AE5C08" w:rsidP="00584D5D" w:rsidRDefault="00AE5C08" w14:paraId="51F8B6EA" w14:textId="77777777"/>
        </w:tc>
      </w:tr>
      <w:tr w:rsidR="00AE5C08" w:rsidTr="00974DC1" w14:paraId="2C2ABA84" w14:textId="77777777">
        <w:trPr>
          <w:trHeight w:val="544"/>
        </w:trPr>
        <w:tc>
          <w:tcPr>
            <w:tcW w:w="2547" w:type="dxa"/>
            <w:vAlign w:val="center"/>
          </w:tcPr>
          <w:p w:rsidR="00AE5C08" w:rsidP="00584D5D" w:rsidRDefault="00AE5C08" w14:paraId="5D357BA8" w14:textId="77777777"/>
        </w:tc>
        <w:tc>
          <w:tcPr>
            <w:tcW w:w="1701" w:type="dxa"/>
            <w:vAlign w:val="center"/>
          </w:tcPr>
          <w:p w:rsidR="00AE5C08" w:rsidP="00584D5D" w:rsidRDefault="00AE5C08" w14:paraId="67D5CDD8" w14:textId="77777777"/>
        </w:tc>
        <w:tc>
          <w:tcPr>
            <w:tcW w:w="963" w:type="dxa"/>
            <w:vAlign w:val="center"/>
          </w:tcPr>
          <w:p w:rsidR="00AE5C08" w:rsidP="00584D5D" w:rsidRDefault="00AE5C08" w14:paraId="1046D44D" w14:textId="77777777"/>
        </w:tc>
        <w:tc>
          <w:tcPr>
            <w:tcW w:w="1333" w:type="dxa"/>
            <w:vAlign w:val="center"/>
          </w:tcPr>
          <w:p w:rsidR="00AE5C08" w:rsidP="00584D5D" w:rsidRDefault="00AE5C08" w14:paraId="084B58FB" w14:textId="77777777"/>
        </w:tc>
        <w:tc>
          <w:tcPr>
            <w:tcW w:w="1332" w:type="dxa"/>
            <w:shd w:val="clear" w:color="auto" w:fill="FFFFFF" w:themeFill="background1"/>
            <w:vAlign w:val="center"/>
          </w:tcPr>
          <w:p w:rsidR="00AE5C08" w:rsidP="00584D5D" w:rsidRDefault="00AE5C08" w14:paraId="4DA141D7" w14:textId="77777777"/>
        </w:tc>
        <w:tc>
          <w:tcPr>
            <w:tcW w:w="1333" w:type="dxa"/>
            <w:shd w:val="clear" w:color="auto" w:fill="FFFFFF" w:themeFill="background1"/>
            <w:vAlign w:val="center"/>
          </w:tcPr>
          <w:p w:rsidR="00AE5C08" w:rsidP="00584D5D" w:rsidRDefault="00AE5C08" w14:paraId="3E67B8D6" w14:textId="77777777"/>
        </w:tc>
      </w:tr>
    </w:tbl>
    <w:p w:rsidR="00974DC1" w:rsidP="00DB5076" w:rsidRDefault="00974DC1" w14:paraId="3C246E27" w14:textId="77777777">
      <w:pPr>
        <w:pStyle w:val="Heading3"/>
      </w:pPr>
    </w:p>
    <w:p w:rsidR="00312088" w:rsidP="00DB5076" w:rsidRDefault="00AD6BD9" w14:paraId="4066FBAC" w14:textId="3BC2D2F9">
      <w:pPr>
        <w:pStyle w:val="Heading3"/>
      </w:pPr>
      <w:r>
        <w:t>Pensions</w:t>
      </w:r>
      <w:r w:rsidR="00312088">
        <w:t xml:space="preserve"> </w:t>
      </w:r>
      <w:r w:rsidR="00356351">
        <w:t xml:space="preserve">first </w:t>
      </w:r>
      <w:r w:rsidR="00312088">
        <w:t>paid before 6 April 2006</w:t>
      </w:r>
    </w:p>
    <w:p w:rsidR="00974DC1" w:rsidP="00584D5D" w:rsidRDefault="00974DC1" w14:paraId="66760D82" w14:textId="77777777"/>
    <w:p w:rsidR="00AE5C08" w:rsidP="00584D5D" w:rsidRDefault="00AE5C08" w14:paraId="3DE5E854" w14:textId="5CA2A3E2">
      <w:r>
        <w:t xml:space="preserve">If you took payment of pension benefits before </w:t>
      </w:r>
      <w:r w:rsidR="000231FD">
        <w:t xml:space="preserve">6 April 2006, we need to know the amount of yearly pension you are currently being paid. </w:t>
      </w:r>
    </w:p>
    <w:p w:rsidRPr="00AE5C08" w:rsidR="00974DC1" w:rsidP="00584D5D" w:rsidRDefault="00974DC1" w14:paraId="14DCD87D" w14:textId="77777777"/>
    <w:tbl>
      <w:tblPr>
        <w:tblStyle w:val="TableGrid"/>
        <w:tblW w:w="9209" w:type="dxa"/>
        <w:tblLook w:val="04A0" w:firstRow="1" w:lastRow="0" w:firstColumn="1" w:lastColumn="0" w:noHBand="0" w:noVBand="1"/>
      </w:tblPr>
      <w:tblGrid>
        <w:gridCol w:w="3681"/>
        <w:gridCol w:w="1701"/>
        <w:gridCol w:w="3827"/>
      </w:tblGrid>
      <w:tr w:rsidR="00B80316" w:rsidTr="002B56E4" w14:paraId="1BD59ECC" w14:textId="77777777">
        <w:trPr>
          <w:trHeight w:val="397"/>
        </w:trPr>
        <w:tc>
          <w:tcPr>
            <w:tcW w:w="3681" w:type="dxa"/>
            <w:tcBorders>
              <w:bottom w:val="single" w:color="auto" w:sz="4" w:space="0"/>
            </w:tcBorders>
            <w:shd w:val="clear" w:color="auto" w:fill="D9D9D9" w:themeFill="background1" w:themeFillShade="D9"/>
            <w:vAlign w:val="center"/>
          </w:tcPr>
          <w:p w:rsidRPr="00F11769" w:rsidR="00B80316" w:rsidP="00584D5D" w:rsidRDefault="00BD384B" w14:paraId="75F65A44" w14:textId="38CFE89C">
            <w:pPr>
              <w:pStyle w:val="BodyText2"/>
            </w:pPr>
            <w:r w:rsidRPr="00F11769">
              <w:t>P</w:t>
            </w:r>
            <w:r w:rsidRPr="00F11769" w:rsidR="00B80316">
              <w:t>ension provider</w:t>
            </w:r>
          </w:p>
        </w:tc>
        <w:tc>
          <w:tcPr>
            <w:tcW w:w="1701" w:type="dxa"/>
            <w:tcBorders>
              <w:bottom w:val="single" w:color="auto" w:sz="4" w:space="0"/>
            </w:tcBorders>
            <w:shd w:val="clear" w:color="auto" w:fill="D9D9D9" w:themeFill="background1" w:themeFillShade="D9"/>
            <w:vAlign w:val="center"/>
          </w:tcPr>
          <w:p w:rsidRPr="00F11769" w:rsidR="00B80316" w:rsidP="00584D5D" w:rsidRDefault="00B80316" w14:paraId="06F1DD97" w14:textId="120ACA60">
            <w:pPr>
              <w:pStyle w:val="BodyText2"/>
            </w:pPr>
            <w:r w:rsidRPr="00F11769">
              <w:t xml:space="preserve">Date </w:t>
            </w:r>
            <w:r w:rsidR="0018681A">
              <w:t xml:space="preserve">first </w:t>
            </w:r>
            <w:r w:rsidR="0039765A">
              <w:t>paid</w:t>
            </w:r>
          </w:p>
        </w:tc>
        <w:tc>
          <w:tcPr>
            <w:tcW w:w="3827" w:type="dxa"/>
            <w:tcBorders>
              <w:bottom w:val="single" w:color="auto" w:sz="4" w:space="0"/>
            </w:tcBorders>
            <w:shd w:val="clear" w:color="auto" w:fill="D9D9D9" w:themeFill="background1" w:themeFillShade="D9"/>
            <w:vAlign w:val="center"/>
          </w:tcPr>
          <w:p w:rsidRPr="00F11769" w:rsidR="00B80316" w:rsidP="00584D5D" w:rsidRDefault="00B80316" w14:paraId="167EEFF0" w14:textId="686FB3DB">
            <w:pPr>
              <w:pStyle w:val="BodyText2"/>
            </w:pPr>
            <w:r w:rsidRPr="00F11769">
              <w:t xml:space="preserve">Current </w:t>
            </w:r>
            <w:r w:rsidR="0039765A">
              <w:t>amount</w:t>
            </w:r>
            <w:r w:rsidRPr="00F11769">
              <w:t xml:space="preserve"> of </w:t>
            </w:r>
            <w:r w:rsidRPr="00F11769" w:rsidR="001570CF">
              <w:t xml:space="preserve">yearly </w:t>
            </w:r>
            <w:r w:rsidRPr="00F11769">
              <w:t>pension</w:t>
            </w:r>
          </w:p>
        </w:tc>
      </w:tr>
      <w:tr w:rsidR="000D1520" w:rsidTr="002B56E4" w14:paraId="019565F1" w14:textId="77777777">
        <w:trPr>
          <w:trHeight w:val="495"/>
        </w:trPr>
        <w:tc>
          <w:tcPr>
            <w:tcW w:w="3681" w:type="dxa"/>
            <w:tcBorders>
              <w:top w:val="single" w:color="auto" w:sz="4" w:space="0"/>
              <w:left w:val="single" w:color="auto" w:sz="4" w:space="0"/>
              <w:bottom w:val="single" w:color="auto" w:sz="4" w:space="0"/>
              <w:right w:val="single" w:color="auto" w:sz="4" w:space="0"/>
            </w:tcBorders>
            <w:vAlign w:val="center"/>
          </w:tcPr>
          <w:p w:rsidR="000D1520" w:rsidP="00584D5D" w:rsidRDefault="000D1520" w14:paraId="6D39ABBC" w14:textId="77777777"/>
        </w:tc>
        <w:tc>
          <w:tcPr>
            <w:tcW w:w="1701" w:type="dxa"/>
            <w:tcBorders>
              <w:top w:val="single" w:color="auto" w:sz="4" w:space="0"/>
              <w:left w:val="single" w:color="auto" w:sz="4" w:space="0"/>
              <w:bottom w:val="single" w:color="auto" w:sz="4" w:space="0"/>
              <w:right w:val="single" w:color="auto" w:sz="4" w:space="0"/>
            </w:tcBorders>
            <w:vAlign w:val="center"/>
          </w:tcPr>
          <w:p w:rsidR="000D1520" w:rsidP="00584D5D" w:rsidRDefault="000D1520" w14:paraId="587E2AE7" w14:textId="77777777"/>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rsidR="000D1520" w:rsidP="00584D5D" w:rsidRDefault="000D1520" w14:paraId="63FF5F9E" w14:textId="77777777"/>
        </w:tc>
      </w:tr>
      <w:tr w:rsidR="000D1520" w:rsidTr="002B56E4" w14:paraId="0B0E512E" w14:textId="77777777">
        <w:trPr>
          <w:trHeight w:val="559"/>
        </w:trPr>
        <w:tc>
          <w:tcPr>
            <w:tcW w:w="3681" w:type="dxa"/>
            <w:tcBorders>
              <w:top w:val="single" w:color="auto" w:sz="4" w:space="0"/>
              <w:left w:val="single" w:color="auto" w:sz="4" w:space="0"/>
              <w:bottom w:val="single" w:color="auto" w:sz="4" w:space="0"/>
              <w:right w:val="single" w:color="auto" w:sz="4" w:space="0"/>
            </w:tcBorders>
            <w:vAlign w:val="center"/>
          </w:tcPr>
          <w:p w:rsidR="000D1520" w:rsidP="00584D5D" w:rsidRDefault="000D1520" w14:paraId="5B746D0C" w14:textId="77777777"/>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000D1520" w:rsidP="00584D5D" w:rsidRDefault="000D1520" w14:paraId="1C883C6E" w14:textId="77777777"/>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rsidR="000D1520" w:rsidP="00584D5D" w:rsidRDefault="000D1520" w14:paraId="28F6187B" w14:textId="77777777"/>
        </w:tc>
      </w:tr>
    </w:tbl>
    <w:p w:rsidR="00DD52CD" w:rsidP="00584D5D" w:rsidRDefault="00DD52CD" w14:paraId="1BC716C2" w14:textId="107856EC"/>
    <w:p w:rsidR="00DD52CD" w:rsidRDefault="00DD52CD" w14:paraId="73AB4983" w14:textId="77777777">
      <w:pPr>
        <w:widowControl/>
      </w:pPr>
      <w:r>
        <w:br w:type="page"/>
      </w:r>
    </w:p>
    <w:p w:rsidRPr="002B56E4" w:rsidR="00857812" w:rsidP="00584D5D" w:rsidRDefault="00857812" w14:paraId="684BF5EC" w14:textId="24432D21">
      <w:pPr>
        <w:pStyle w:val="Heading2"/>
      </w:pPr>
      <w:r w:rsidRPr="002B56E4">
        <w:lastRenderedPageBreak/>
        <w:t xml:space="preserve">Other </w:t>
      </w:r>
      <w:r w:rsidRPr="002B56E4" w:rsidR="000B3FC7">
        <w:t>lump sums</w:t>
      </w:r>
      <w:r w:rsidRPr="002B56E4" w:rsidR="00356351">
        <w:t xml:space="preserve"> </w:t>
      </w:r>
      <w:r w:rsidRPr="002B56E4" w:rsidR="00D331D5">
        <w:t>and transfers</w:t>
      </w:r>
    </w:p>
    <w:p w:rsidRPr="002B56E4" w:rsidR="002B56E4" w:rsidP="00584D5D" w:rsidRDefault="002B56E4" w14:paraId="5CB8D32A" w14:textId="77777777"/>
    <w:tbl>
      <w:tblPr>
        <w:tblStyle w:val="TableGrid"/>
        <w:tblW w:w="9351" w:type="dxa"/>
        <w:tblLook w:val="04A0" w:firstRow="1" w:lastRow="0" w:firstColumn="1" w:lastColumn="0" w:noHBand="0" w:noVBand="1"/>
      </w:tblPr>
      <w:tblGrid>
        <w:gridCol w:w="7083"/>
        <w:gridCol w:w="2268"/>
      </w:tblGrid>
      <w:tr w:rsidR="002626EC" w:rsidTr="00D535D4" w14:paraId="6E43C677" w14:textId="77777777">
        <w:trPr>
          <w:trHeight w:val="567"/>
        </w:trPr>
        <w:tc>
          <w:tcPr>
            <w:tcW w:w="7083" w:type="dxa"/>
            <w:vAlign w:val="center"/>
          </w:tcPr>
          <w:p w:rsidR="002626EC" w:rsidP="00584D5D" w:rsidRDefault="002626EC" w14:paraId="1645535A" w14:textId="5D860085">
            <w:pPr>
              <w:pStyle w:val="BodyText2"/>
            </w:pPr>
            <w:r>
              <w:t>Have you ever been paid a Serious ill health lump sum?</w:t>
            </w:r>
          </w:p>
        </w:tc>
        <w:tc>
          <w:tcPr>
            <w:tcW w:w="2268" w:type="dxa"/>
            <w:vAlign w:val="center"/>
          </w:tcPr>
          <w:p w:rsidRPr="00F11769" w:rsidR="002626EC" w:rsidP="00584D5D" w:rsidRDefault="002626EC" w14:paraId="7C9B561E" w14:textId="77777777">
            <w:pPr>
              <w:pStyle w:val="BodyText2"/>
            </w:pPr>
            <w:r w:rsidRPr="00F11769">
              <w:t xml:space="preserve">YES / NO </w:t>
            </w:r>
          </w:p>
        </w:tc>
      </w:tr>
    </w:tbl>
    <w:p w:rsidRPr="00592DD3" w:rsidR="00592DD3" w:rsidRDefault="00592DD3" w14:paraId="297ACD48" w14:textId="77777777">
      <w:pPr>
        <w:rPr>
          <w:sz w:val="4"/>
          <w:szCs w:val="4"/>
        </w:rPr>
      </w:pPr>
    </w:p>
    <w:tbl>
      <w:tblPr>
        <w:tblStyle w:val="TableGrid"/>
        <w:tblW w:w="9351" w:type="dxa"/>
        <w:tblLook w:val="04A0" w:firstRow="1" w:lastRow="0" w:firstColumn="1" w:lastColumn="0" w:noHBand="0" w:noVBand="1"/>
      </w:tblPr>
      <w:tblGrid>
        <w:gridCol w:w="4957"/>
        <w:gridCol w:w="2126"/>
        <w:gridCol w:w="2268"/>
      </w:tblGrid>
      <w:tr w:rsidR="000231FD" w:rsidTr="00D535D4" w14:paraId="5C67ECB2" w14:textId="77777777">
        <w:trPr>
          <w:trHeight w:val="567"/>
        </w:trPr>
        <w:tc>
          <w:tcPr>
            <w:tcW w:w="4957" w:type="dxa"/>
            <w:vAlign w:val="center"/>
          </w:tcPr>
          <w:p w:rsidR="000231FD" w:rsidP="00584D5D" w:rsidRDefault="000231FD" w14:paraId="74873D01" w14:textId="0A4E764A">
            <w:pPr>
              <w:pStyle w:val="BodyText2"/>
            </w:pPr>
            <w:r>
              <w:t>If yes, provide the amount and date paid</w:t>
            </w:r>
          </w:p>
        </w:tc>
        <w:tc>
          <w:tcPr>
            <w:tcW w:w="2126" w:type="dxa"/>
            <w:vAlign w:val="center"/>
          </w:tcPr>
          <w:p w:rsidR="000231FD" w:rsidP="00584D5D" w:rsidRDefault="000231FD" w14:paraId="4C556494" w14:textId="30413654">
            <w:pPr>
              <w:pStyle w:val="BodyText2"/>
            </w:pPr>
            <w:r>
              <w:t>Date:</w:t>
            </w:r>
          </w:p>
        </w:tc>
        <w:tc>
          <w:tcPr>
            <w:tcW w:w="2268" w:type="dxa"/>
            <w:vAlign w:val="center"/>
          </w:tcPr>
          <w:p w:rsidR="000231FD" w:rsidP="00584D5D" w:rsidRDefault="000231FD" w14:paraId="3921AFF4" w14:textId="2365B039">
            <w:pPr>
              <w:pStyle w:val="BodyText2"/>
            </w:pPr>
            <w:r>
              <w:t>Amount:</w:t>
            </w:r>
          </w:p>
        </w:tc>
      </w:tr>
    </w:tbl>
    <w:p w:rsidRPr="00592DD3" w:rsidR="00592DD3" w:rsidRDefault="00592DD3" w14:paraId="52AE6D52" w14:textId="77777777">
      <w:pPr>
        <w:rPr>
          <w:sz w:val="4"/>
          <w:szCs w:val="4"/>
        </w:rPr>
      </w:pPr>
    </w:p>
    <w:tbl>
      <w:tblPr>
        <w:tblStyle w:val="TableGrid"/>
        <w:tblW w:w="9351" w:type="dxa"/>
        <w:tblLook w:val="04A0" w:firstRow="1" w:lastRow="0" w:firstColumn="1" w:lastColumn="0" w:noHBand="0" w:noVBand="1"/>
      </w:tblPr>
      <w:tblGrid>
        <w:gridCol w:w="7083"/>
        <w:gridCol w:w="2268"/>
      </w:tblGrid>
      <w:tr w:rsidR="002626EC" w:rsidTr="00D535D4" w14:paraId="2FD81996" w14:textId="77777777">
        <w:trPr>
          <w:trHeight w:val="567"/>
        </w:trPr>
        <w:tc>
          <w:tcPr>
            <w:tcW w:w="7083" w:type="dxa"/>
            <w:vAlign w:val="center"/>
          </w:tcPr>
          <w:p w:rsidR="002626EC" w:rsidP="00584D5D" w:rsidRDefault="00663BFD" w14:paraId="19F04654" w14:textId="5242425D">
            <w:pPr>
              <w:pStyle w:val="BodyText2"/>
            </w:pPr>
            <w:r>
              <w:t xml:space="preserve">Have you ever been paid a </w:t>
            </w:r>
            <w:r w:rsidR="00DD4B47">
              <w:t>stand-alone</w:t>
            </w:r>
            <w:r>
              <w:t xml:space="preserve"> lump sum?</w:t>
            </w:r>
          </w:p>
        </w:tc>
        <w:tc>
          <w:tcPr>
            <w:tcW w:w="2268" w:type="dxa"/>
            <w:vAlign w:val="center"/>
          </w:tcPr>
          <w:p w:rsidRPr="00F11769" w:rsidR="002626EC" w:rsidP="00584D5D" w:rsidRDefault="002626EC" w14:paraId="31C6B9F1" w14:textId="77777777">
            <w:pPr>
              <w:pStyle w:val="BodyText2"/>
            </w:pPr>
            <w:r w:rsidRPr="00F11769">
              <w:t>YES / NO</w:t>
            </w:r>
          </w:p>
        </w:tc>
      </w:tr>
    </w:tbl>
    <w:p w:rsidRPr="00592DD3" w:rsidR="00592DD3" w:rsidRDefault="00592DD3" w14:paraId="08A4D5F5" w14:textId="77777777">
      <w:pPr>
        <w:rPr>
          <w:sz w:val="4"/>
          <w:szCs w:val="4"/>
        </w:rPr>
      </w:pPr>
    </w:p>
    <w:tbl>
      <w:tblPr>
        <w:tblStyle w:val="TableGrid"/>
        <w:tblW w:w="9351" w:type="dxa"/>
        <w:tblLook w:val="04A0" w:firstRow="1" w:lastRow="0" w:firstColumn="1" w:lastColumn="0" w:noHBand="0" w:noVBand="1"/>
      </w:tblPr>
      <w:tblGrid>
        <w:gridCol w:w="4957"/>
        <w:gridCol w:w="2126"/>
        <w:gridCol w:w="2268"/>
      </w:tblGrid>
      <w:tr w:rsidR="006245B6" w:rsidTr="00EF6D59" w14:paraId="2BE8F2B8" w14:textId="77777777">
        <w:trPr>
          <w:trHeight w:val="567"/>
        </w:trPr>
        <w:tc>
          <w:tcPr>
            <w:tcW w:w="4957" w:type="dxa"/>
            <w:vAlign w:val="center"/>
          </w:tcPr>
          <w:p w:rsidR="006245B6" w:rsidP="00584D5D" w:rsidRDefault="006245B6" w14:paraId="60D8BCB3" w14:textId="77777777">
            <w:pPr>
              <w:pStyle w:val="BodyText2"/>
            </w:pPr>
            <w:r>
              <w:t>If yes, provide the amount and date paid</w:t>
            </w:r>
          </w:p>
        </w:tc>
        <w:tc>
          <w:tcPr>
            <w:tcW w:w="2126" w:type="dxa"/>
            <w:vAlign w:val="center"/>
          </w:tcPr>
          <w:p w:rsidR="006245B6" w:rsidP="00584D5D" w:rsidRDefault="006245B6" w14:paraId="75CC0AFF" w14:textId="77777777">
            <w:pPr>
              <w:pStyle w:val="BodyText2"/>
            </w:pPr>
            <w:r>
              <w:t>Date:</w:t>
            </w:r>
          </w:p>
        </w:tc>
        <w:tc>
          <w:tcPr>
            <w:tcW w:w="2268" w:type="dxa"/>
            <w:vAlign w:val="center"/>
          </w:tcPr>
          <w:p w:rsidR="006245B6" w:rsidP="00584D5D" w:rsidRDefault="006245B6" w14:paraId="2FCECF06" w14:textId="77777777">
            <w:pPr>
              <w:pStyle w:val="BodyText2"/>
            </w:pPr>
            <w:r>
              <w:t>Amount:</w:t>
            </w:r>
          </w:p>
        </w:tc>
      </w:tr>
    </w:tbl>
    <w:p w:rsidRPr="00592DD3" w:rsidR="00592DD3" w:rsidRDefault="00592DD3" w14:paraId="36B0D273" w14:textId="77777777">
      <w:pPr>
        <w:rPr>
          <w:sz w:val="4"/>
          <w:szCs w:val="4"/>
        </w:rPr>
      </w:pPr>
    </w:p>
    <w:tbl>
      <w:tblPr>
        <w:tblStyle w:val="TableGrid"/>
        <w:tblW w:w="9351" w:type="dxa"/>
        <w:tblLook w:val="04A0" w:firstRow="1" w:lastRow="0" w:firstColumn="1" w:lastColumn="0" w:noHBand="0" w:noVBand="1"/>
      </w:tblPr>
      <w:tblGrid>
        <w:gridCol w:w="7083"/>
        <w:gridCol w:w="2268"/>
      </w:tblGrid>
      <w:tr w:rsidR="000B3FC7" w:rsidTr="00D535D4" w14:paraId="48799ECC" w14:textId="77777777">
        <w:trPr>
          <w:trHeight w:val="567"/>
        </w:trPr>
        <w:tc>
          <w:tcPr>
            <w:tcW w:w="7083" w:type="dxa"/>
            <w:vAlign w:val="center"/>
          </w:tcPr>
          <w:p w:rsidR="000B3FC7" w:rsidP="00584D5D" w:rsidRDefault="00F522FB" w14:paraId="2C45DFF9" w14:textId="68EBA0FF">
            <w:pPr>
              <w:pStyle w:val="BodyText2"/>
            </w:pPr>
            <w:r>
              <w:t xml:space="preserve">Did you transfer any </w:t>
            </w:r>
            <w:r w:rsidR="00513A9C">
              <w:t>UK pension benefits to an overseas pension scheme before 6 April 2024</w:t>
            </w:r>
            <w:r w:rsidR="000B3FC7">
              <w:t xml:space="preserve">? </w:t>
            </w:r>
          </w:p>
        </w:tc>
        <w:tc>
          <w:tcPr>
            <w:tcW w:w="2268" w:type="dxa"/>
            <w:vAlign w:val="center"/>
          </w:tcPr>
          <w:p w:rsidR="000B3FC7" w:rsidP="00584D5D" w:rsidRDefault="000B3FC7" w14:paraId="32AD96A9" w14:textId="24D385ED">
            <w:pPr>
              <w:pStyle w:val="BodyText2"/>
            </w:pPr>
            <w:r w:rsidRPr="00F11769">
              <w:t>YES / NO</w:t>
            </w:r>
          </w:p>
        </w:tc>
      </w:tr>
    </w:tbl>
    <w:p w:rsidRPr="00592DD3" w:rsidR="00592DD3" w:rsidRDefault="00592DD3" w14:paraId="38865354" w14:textId="77777777">
      <w:pPr>
        <w:rPr>
          <w:sz w:val="4"/>
          <w:szCs w:val="4"/>
        </w:rPr>
      </w:pPr>
    </w:p>
    <w:tbl>
      <w:tblPr>
        <w:tblStyle w:val="TableGrid"/>
        <w:tblW w:w="9351" w:type="dxa"/>
        <w:tblLook w:val="04A0" w:firstRow="1" w:lastRow="0" w:firstColumn="1" w:lastColumn="0" w:noHBand="0" w:noVBand="1"/>
      </w:tblPr>
      <w:tblGrid>
        <w:gridCol w:w="4957"/>
        <w:gridCol w:w="2126"/>
        <w:gridCol w:w="2268"/>
      </w:tblGrid>
      <w:tr w:rsidR="006245B6" w:rsidTr="00EF6D59" w14:paraId="408BBB67" w14:textId="77777777">
        <w:trPr>
          <w:trHeight w:val="567"/>
        </w:trPr>
        <w:tc>
          <w:tcPr>
            <w:tcW w:w="4957" w:type="dxa"/>
            <w:vAlign w:val="center"/>
          </w:tcPr>
          <w:p w:rsidR="006245B6" w:rsidP="00584D5D" w:rsidRDefault="006245B6" w14:paraId="75ACFADB" w14:textId="77777777">
            <w:pPr>
              <w:pStyle w:val="BodyText2"/>
            </w:pPr>
            <w:r>
              <w:t>If yes, provide the amount and date paid</w:t>
            </w:r>
          </w:p>
        </w:tc>
        <w:tc>
          <w:tcPr>
            <w:tcW w:w="2126" w:type="dxa"/>
            <w:vAlign w:val="center"/>
          </w:tcPr>
          <w:p w:rsidR="006245B6" w:rsidP="00584D5D" w:rsidRDefault="006245B6" w14:paraId="082090E2" w14:textId="77777777">
            <w:pPr>
              <w:pStyle w:val="BodyText2"/>
            </w:pPr>
            <w:r>
              <w:t>Date:</w:t>
            </w:r>
          </w:p>
        </w:tc>
        <w:tc>
          <w:tcPr>
            <w:tcW w:w="2268" w:type="dxa"/>
            <w:vAlign w:val="center"/>
          </w:tcPr>
          <w:p w:rsidR="006245B6" w:rsidP="00584D5D" w:rsidRDefault="006245B6" w14:paraId="6462E22D" w14:textId="77777777">
            <w:pPr>
              <w:pStyle w:val="BodyText2"/>
            </w:pPr>
            <w:r>
              <w:t>Amount:</w:t>
            </w:r>
          </w:p>
        </w:tc>
      </w:tr>
    </w:tbl>
    <w:p w:rsidR="00AE3CCF" w:rsidP="00AE3CCF" w:rsidRDefault="00AE3CCF" w14:paraId="560720FE" w14:textId="77777777"/>
    <w:p w:rsidR="0073171B" w:rsidP="00584D5D" w:rsidRDefault="000231FD" w14:paraId="7C1C07BC" w14:textId="20C238BB">
      <w:pPr>
        <w:pStyle w:val="Heading2"/>
      </w:pPr>
      <w:r>
        <w:t>Tax-free lump sum</w:t>
      </w:r>
      <w:r w:rsidR="0073171B">
        <w:t xml:space="preserve"> being paid on the same day </w:t>
      </w:r>
    </w:p>
    <w:p w:rsidRPr="002B56E4" w:rsidR="002B56E4" w:rsidP="00584D5D" w:rsidRDefault="002B56E4" w14:paraId="59C8D257" w14:textId="77777777"/>
    <w:tbl>
      <w:tblPr>
        <w:tblStyle w:val="TableGrid"/>
        <w:tblW w:w="9351" w:type="dxa"/>
        <w:tblLook w:val="04A0" w:firstRow="1" w:lastRow="0" w:firstColumn="1" w:lastColumn="0" w:noHBand="0" w:noVBand="1"/>
      </w:tblPr>
      <w:tblGrid>
        <w:gridCol w:w="7083"/>
        <w:gridCol w:w="2268"/>
      </w:tblGrid>
      <w:tr w:rsidR="00414303" w:rsidTr="005705A6" w14:paraId="4B45A9D4" w14:textId="77777777">
        <w:trPr>
          <w:trHeight w:val="624"/>
        </w:trPr>
        <w:tc>
          <w:tcPr>
            <w:tcW w:w="7083" w:type="dxa"/>
          </w:tcPr>
          <w:p w:rsidR="00414303" w:rsidP="00584D5D" w:rsidRDefault="00414303" w14:paraId="0D992175" w14:textId="22FB7BBB">
            <w:pPr>
              <w:pStyle w:val="BodyText2"/>
            </w:pPr>
            <w:r>
              <w:t>Are you taking another tax-free lump sum on the same day as your LGPS tax-free lump sum is payable?</w:t>
            </w:r>
          </w:p>
        </w:tc>
        <w:tc>
          <w:tcPr>
            <w:tcW w:w="2268" w:type="dxa"/>
            <w:vAlign w:val="center"/>
          </w:tcPr>
          <w:p w:rsidR="00414303" w:rsidP="00584D5D" w:rsidRDefault="00414303" w14:paraId="46A53742" w14:textId="66772DA2">
            <w:r w:rsidRPr="00F11769">
              <w:t>YES / NO</w:t>
            </w:r>
          </w:p>
        </w:tc>
      </w:tr>
    </w:tbl>
    <w:p w:rsidR="00AE3CCF" w:rsidP="00AE3CCF" w:rsidRDefault="00AE3CCF" w14:paraId="0DED3330" w14:textId="77777777"/>
    <w:p w:rsidR="002B56E4" w:rsidP="00AE3CCF" w:rsidRDefault="00DC29AF" w14:paraId="3F18B01B" w14:textId="2F80562D">
      <w:pPr>
        <w:pStyle w:val="Heading2"/>
      </w:pPr>
      <w:r>
        <w:t>Lifetime allowance</w:t>
      </w:r>
      <w:r w:rsidR="00E77CDB">
        <w:t xml:space="preserve"> (LTA)</w:t>
      </w:r>
      <w:r>
        <w:t xml:space="preserve"> p</w:t>
      </w:r>
      <w:r w:rsidR="00FD1BF9">
        <w:t>rotections</w:t>
      </w:r>
      <w:r w:rsidR="00414303">
        <w:t xml:space="preserve"> and enhancements </w:t>
      </w:r>
    </w:p>
    <w:p w:rsidR="00414303" w:rsidP="00AE3CCF" w:rsidRDefault="00414303" w14:paraId="68BC65E7" w14:textId="7DC49D67">
      <w:pPr>
        <w:pStyle w:val="Heading2"/>
        <w:numPr>
          <w:ilvl w:val="0"/>
          <w:numId w:val="0"/>
        </w:numPr>
        <w:ind w:left="357"/>
      </w:pPr>
    </w:p>
    <w:p w:rsidR="00F607DF" w:rsidP="00584D5D" w:rsidRDefault="00F607DF" w14:paraId="710B7543" w14:textId="21B5A491">
      <w:r>
        <w:t>If you h</w:t>
      </w:r>
      <w:r w:rsidR="00E77CDB">
        <w:t>ave any LTA</w:t>
      </w:r>
      <w:r w:rsidR="000861AE">
        <w:t xml:space="preserve"> protections or enhancements, tell u</w:t>
      </w:r>
      <w:r w:rsidR="00E77CDB">
        <w:t>s about them below:</w:t>
      </w:r>
    </w:p>
    <w:p w:rsidR="00AE3CCF" w:rsidP="00584D5D" w:rsidRDefault="00AE3CCF" w14:paraId="38EA6A1C" w14:textId="77777777"/>
    <w:tbl>
      <w:tblPr>
        <w:tblStyle w:val="TableGrid"/>
        <w:tblW w:w="9351" w:type="dxa"/>
        <w:tblLook w:val="04A0" w:firstRow="1" w:lastRow="0" w:firstColumn="1" w:lastColumn="0" w:noHBand="0" w:noVBand="1"/>
      </w:tblPr>
      <w:tblGrid>
        <w:gridCol w:w="5665"/>
        <w:gridCol w:w="3686"/>
      </w:tblGrid>
      <w:tr w:rsidR="006E25D9" w:rsidTr="00AE3CCF" w14:paraId="480787BD" w14:textId="77777777">
        <w:trPr>
          <w:trHeight w:val="397"/>
        </w:trPr>
        <w:tc>
          <w:tcPr>
            <w:tcW w:w="5665" w:type="dxa"/>
            <w:shd w:val="clear" w:color="auto" w:fill="D9D9D9" w:themeFill="background1" w:themeFillShade="D9"/>
            <w:vAlign w:val="center"/>
          </w:tcPr>
          <w:p w:rsidR="006E25D9" w:rsidP="00584D5D" w:rsidRDefault="006E25D9" w14:paraId="47DB6BBB" w14:textId="08AD9245">
            <w:pPr>
              <w:pStyle w:val="BodyText2"/>
            </w:pPr>
            <w:r>
              <w:t xml:space="preserve">Type of </w:t>
            </w:r>
            <w:proofErr w:type="gramStart"/>
            <w:r>
              <w:t>LTA  protection</w:t>
            </w:r>
            <w:proofErr w:type="gramEnd"/>
            <w:r>
              <w:t xml:space="preserve"> / enhancement</w:t>
            </w:r>
          </w:p>
        </w:tc>
        <w:tc>
          <w:tcPr>
            <w:tcW w:w="3686" w:type="dxa"/>
            <w:shd w:val="clear" w:color="auto" w:fill="D9D9D9" w:themeFill="background1" w:themeFillShade="D9"/>
            <w:vAlign w:val="center"/>
          </w:tcPr>
          <w:p w:rsidR="006E25D9" w:rsidP="00584D5D" w:rsidRDefault="006E25D9" w14:paraId="47C0BC60" w14:textId="31044818">
            <w:pPr>
              <w:pStyle w:val="BodyText2"/>
            </w:pPr>
            <w:r>
              <w:t xml:space="preserve">HMRC reference number </w:t>
            </w:r>
          </w:p>
        </w:tc>
      </w:tr>
      <w:tr w:rsidR="006E25D9" w:rsidTr="00AE3CCF" w14:paraId="3916CC8A" w14:textId="77777777">
        <w:trPr>
          <w:trHeight w:val="397"/>
        </w:trPr>
        <w:tc>
          <w:tcPr>
            <w:tcW w:w="5665" w:type="dxa"/>
            <w:tcBorders>
              <w:bottom w:val="single" w:color="auto" w:sz="4" w:space="0"/>
            </w:tcBorders>
            <w:vAlign w:val="center"/>
          </w:tcPr>
          <w:p w:rsidR="006E25D9" w:rsidP="00584D5D" w:rsidRDefault="006E25D9" w14:paraId="63EF47D5" w14:textId="77777777">
            <w:pPr>
              <w:pStyle w:val="BodyText2"/>
            </w:pPr>
          </w:p>
        </w:tc>
        <w:tc>
          <w:tcPr>
            <w:tcW w:w="3686" w:type="dxa"/>
            <w:tcBorders>
              <w:bottom w:val="single" w:color="auto" w:sz="4" w:space="0"/>
            </w:tcBorders>
            <w:vAlign w:val="center"/>
          </w:tcPr>
          <w:p w:rsidR="006E25D9" w:rsidP="00584D5D" w:rsidRDefault="006E25D9" w14:paraId="6DA39EFA" w14:textId="77777777">
            <w:pPr>
              <w:pStyle w:val="BodyText2"/>
            </w:pPr>
          </w:p>
        </w:tc>
      </w:tr>
      <w:tr w:rsidR="006E25D9" w:rsidTr="00AE3CCF" w14:paraId="5CEFB9FF" w14:textId="77777777">
        <w:trPr>
          <w:trHeight w:val="397"/>
        </w:trPr>
        <w:tc>
          <w:tcPr>
            <w:tcW w:w="5665" w:type="dxa"/>
            <w:tcBorders>
              <w:top w:val="single" w:color="auto" w:sz="4" w:space="0"/>
              <w:left w:val="single" w:color="auto" w:sz="4" w:space="0"/>
              <w:bottom w:val="single" w:color="auto" w:sz="4" w:space="0"/>
              <w:right w:val="single" w:color="auto" w:sz="4" w:space="0"/>
            </w:tcBorders>
            <w:vAlign w:val="center"/>
          </w:tcPr>
          <w:p w:rsidR="006E25D9" w:rsidP="00584D5D" w:rsidRDefault="006E25D9" w14:paraId="3AB19D61" w14:textId="77777777">
            <w:pPr>
              <w:pStyle w:val="BodyText2"/>
            </w:pPr>
          </w:p>
        </w:tc>
        <w:tc>
          <w:tcPr>
            <w:tcW w:w="3686" w:type="dxa"/>
            <w:tcBorders>
              <w:top w:val="single" w:color="auto" w:sz="4" w:space="0"/>
              <w:left w:val="single" w:color="auto" w:sz="4" w:space="0"/>
              <w:bottom w:val="single" w:color="auto" w:sz="4" w:space="0"/>
              <w:right w:val="single" w:color="auto" w:sz="4" w:space="0"/>
            </w:tcBorders>
            <w:vAlign w:val="center"/>
          </w:tcPr>
          <w:p w:rsidR="006E25D9" w:rsidP="00584D5D" w:rsidRDefault="006E25D9" w14:paraId="4AEF6482" w14:textId="77777777">
            <w:pPr>
              <w:pStyle w:val="BodyText2"/>
            </w:pPr>
          </w:p>
        </w:tc>
      </w:tr>
    </w:tbl>
    <w:p w:rsidR="00AE3CCF" w:rsidP="00AE3CCF" w:rsidRDefault="00AE3CCF" w14:paraId="710078F9" w14:textId="77777777"/>
    <w:p w:rsidR="00414303" w:rsidP="00AE3CCF" w:rsidRDefault="0018681A" w14:paraId="56847CF3" w14:textId="22BFD44C">
      <w:pPr>
        <w:pStyle w:val="Heading2"/>
      </w:pPr>
      <w:r>
        <w:t>Declaration</w:t>
      </w:r>
    </w:p>
    <w:p w:rsidRPr="00AE3CCF" w:rsidR="00AE3CCF" w:rsidP="00AE3CCF" w:rsidRDefault="00AE3CCF" w14:paraId="4EAC16E2" w14:textId="77777777"/>
    <w:p w:rsidR="006877C9" w:rsidP="00584D5D" w:rsidRDefault="006877C9" w14:paraId="40B2B54C" w14:textId="74FACDD9">
      <w:r w:rsidRPr="006F2894">
        <w:t>I confirm the information I have provided in this form is</w:t>
      </w:r>
      <w:r w:rsidRPr="006F2894" w:rsidR="00143183">
        <w:t xml:space="preserve">, to the best of my knowledge, </w:t>
      </w:r>
      <w:r w:rsidRPr="006F2894">
        <w:t>true and complete.</w:t>
      </w:r>
      <w:r w:rsidRPr="006F2894" w:rsidR="006F78CC">
        <w:t xml:space="preserve"> I will not </w:t>
      </w:r>
      <w:r w:rsidRPr="006F2894" w:rsidR="00C80F05">
        <w:t xml:space="preserve">use the lump sum </w:t>
      </w:r>
      <w:r w:rsidRPr="006F2894" w:rsidR="006F78CC">
        <w:t>as a direct or indirect means to pay significantly greater contributions to a registered pension scheme.</w:t>
      </w:r>
      <w:r w:rsidRPr="006F2894">
        <w:t xml:space="preserve"> I understand I will be wholly and personally liable for any tax charges and penalties imposed by HMRC if the information I have provided is found to be incorrect.</w:t>
      </w:r>
      <w:r>
        <w:t xml:space="preserve"> </w:t>
      </w:r>
    </w:p>
    <w:p w:rsidR="00AE3CCF" w:rsidP="00584D5D" w:rsidRDefault="00AE3CCF" w14:paraId="2455BFBE" w14:textId="77777777"/>
    <w:tbl>
      <w:tblPr>
        <w:tblStyle w:val="TableGrid"/>
        <w:tblW w:w="9351" w:type="dxa"/>
        <w:tblLook w:val="04A0" w:firstRow="1" w:lastRow="0" w:firstColumn="1" w:lastColumn="0" w:noHBand="0" w:noVBand="1"/>
      </w:tblPr>
      <w:tblGrid>
        <w:gridCol w:w="6374"/>
        <w:gridCol w:w="2977"/>
      </w:tblGrid>
      <w:tr w:rsidR="006877C9" w:rsidTr="00AE3CCF" w14:paraId="55975EBA" w14:textId="77777777">
        <w:trPr>
          <w:trHeight w:val="510"/>
        </w:trPr>
        <w:tc>
          <w:tcPr>
            <w:tcW w:w="6374" w:type="dxa"/>
            <w:vAlign w:val="center"/>
          </w:tcPr>
          <w:p w:rsidR="006877C9" w:rsidP="00584D5D" w:rsidRDefault="006877C9" w14:paraId="2B9F702C" w14:textId="7E32F343">
            <w:pPr>
              <w:pStyle w:val="BodyText2"/>
            </w:pPr>
            <w:r>
              <w:t>Signed:</w:t>
            </w:r>
          </w:p>
        </w:tc>
        <w:tc>
          <w:tcPr>
            <w:tcW w:w="2977" w:type="dxa"/>
            <w:vAlign w:val="center"/>
          </w:tcPr>
          <w:p w:rsidR="006877C9" w:rsidP="00584D5D" w:rsidRDefault="006877C9" w14:paraId="1E9F0534" w14:textId="5B5BB55E">
            <w:pPr>
              <w:pStyle w:val="BodyText2"/>
            </w:pPr>
            <w:r>
              <w:t xml:space="preserve">Date: </w:t>
            </w:r>
          </w:p>
        </w:tc>
      </w:tr>
    </w:tbl>
    <w:p w:rsidR="00961024" w:rsidP="00584D5D" w:rsidRDefault="00961024" w14:paraId="65975199" w14:textId="77777777"/>
    <w:p w:rsidR="009F7511" w:rsidP="009F7511" w:rsidRDefault="006877C9" w14:paraId="68CD5EC9" w14:textId="19E3A4A8">
      <w:r w:rsidRPr="006877C9">
        <w:t xml:space="preserve">Return this form </w:t>
      </w:r>
      <w:r w:rsidRPr="00D34E9D" w:rsidR="00D34E9D">
        <w:t>to Staffordshire Pension Fund in one of the following ways:</w:t>
      </w:r>
    </w:p>
    <w:p w:rsidRPr="00FF5A69" w:rsidR="003322E4" w:rsidP="003322E4" w:rsidRDefault="003322E4" w14:paraId="21B57346" w14:textId="77777777">
      <w:pPr>
        <w:ind w:right="567"/>
      </w:pPr>
    </w:p>
    <w:p w:rsidRPr="003322E4" w:rsidR="003322E4" w:rsidP="003322E4" w:rsidRDefault="003322E4" w14:paraId="4914143A" w14:textId="77777777">
      <w:pPr>
        <w:ind w:left="567" w:hanging="567"/>
      </w:pPr>
      <w:r w:rsidRPr="00FF5A69">
        <w:rPr>
          <w:noProof/>
        </w:rPr>
        <w:drawing>
          <wp:inline distT="0" distB="0" distL="0" distR="0" wp14:anchorId="7D95A17E" wp14:editId="34C3DA10">
            <wp:extent cx="246380" cy="234361"/>
            <wp:effectExtent l="0" t="0" r="0" b="0"/>
            <wp:docPr id="12653790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9062"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46380" cy="234361"/>
                    </a:xfrm>
                    <a:prstGeom prst="rect">
                      <a:avLst/>
                    </a:prstGeom>
                  </pic:spPr>
                </pic:pic>
              </a:graphicData>
            </a:graphic>
          </wp:inline>
        </w:drawing>
      </w:r>
      <w:r w:rsidRPr="00FF5A69">
        <w:tab/>
      </w:r>
      <w:r w:rsidRPr="003322E4">
        <w:t xml:space="preserve">Upload the form via </w:t>
      </w:r>
      <w:hyperlink w:history="1" r:id="rId13">
        <w:r w:rsidRPr="003322E4">
          <w:rPr>
            <w:rStyle w:val="Hyperlink"/>
            <w:color w:val="auto"/>
          </w:rPr>
          <w:t>My Pension Portal</w:t>
        </w:r>
      </w:hyperlink>
      <w:r w:rsidRPr="003322E4">
        <w:t xml:space="preserve"> ‘Document Upload’</w:t>
      </w:r>
    </w:p>
    <w:p w:rsidRPr="00FF5A69" w:rsidR="003322E4" w:rsidP="003322E4" w:rsidRDefault="003322E4" w14:paraId="2258E012" w14:textId="77777777"/>
    <w:p w:rsidRPr="003322E4" w:rsidR="003322E4" w:rsidP="003322E4" w:rsidRDefault="003322E4" w14:paraId="4698D4B3" w14:textId="77777777">
      <w:pPr>
        <w:pStyle w:val="ListParagraph"/>
        <w:widowControl/>
        <w:numPr>
          <w:ilvl w:val="0"/>
          <w:numId w:val="30"/>
        </w:numPr>
        <w:ind w:left="567" w:hanging="567"/>
        <w:jc w:val="both"/>
        <w:rPr>
          <w:color w:val="auto"/>
        </w:rPr>
      </w:pPr>
      <w:r w:rsidRPr="003322E4">
        <w:t>pensions.enquiries@staffordshire.gov.uk</w:t>
      </w:r>
    </w:p>
    <w:p w:rsidRPr="00FF5A69" w:rsidR="003322E4" w:rsidP="003322E4" w:rsidRDefault="003322E4" w14:paraId="7024BFC6" w14:textId="77777777">
      <w:pPr>
        <w:ind w:left="21"/>
      </w:pPr>
    </w:p>
    <w:p w:rsidRPr="00D32C94" w:rsidR="00D32C94" w:rsidP="003619DB" w:rsidRDefault="003322E4" w14:paraId="7248CE56" w14:textId="33715781">
      <w:pPr>
        <w:pStyle w:val="ListParagraph"/>
        <w:widowControl/>
        <w:numPr>
          <w:ilvl w:val="0"/>
          <w:numId w:val="31"/>
        </w:numPr>
        <w:ind w:left="567" w:right="567" w:hanging="567"/>
      </w:pPr>
      <w:r w:rsidRPr="003322E4">
        <w:t>Staffordshire Pension Fund, 2 Staffordshire Place, Tipping Street, Stafford, ST16 2DH</w:t>
      </w:r>
    </w:p>
    <w:p w:rsidRPr="00D32C94" w:rsidR="00D32C94" w:rsidP="00D32C94" w:rsidRDefault="00D32C94" w14:paraId="763DF5C4" w14:textId="420A4AFA">
      <w:pPr>
        <w:tabs>
          <w:tab w:val="left" w:pos="4995"/>
        </w:tabs>
      </w:pPr>
      <w:r>
        <w:tab/>
      </w:r>
    </w:p>
    <w:sectPr w:rsidRPr="00D32C94" w:rsidR="00D32C94" w:rsidSect="00D32C94">
      <w:footerReference w:type="even" r:id="rId14"/>
      <w:footerReference w:type="default" r:id="rId15"/>
      <w:headerReference w:type="first" r:id="rId16"/>
      <w:footerReference w:type="first" r:id="rId17"/>
      <w:pgSz w:w="11900" w:h="16840"/>
      <w:pgMar w:top="993" w:right="1440" w:bottom="567" w:left="1440" w:header="567" w:footer="5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34D93" w14:textId="77777777" w:rsidR="00877D2F" w:rsidRDefault="00877D2F" w:rsidP="00584D5D">
      <w:r>
        <w:separator/>
      </w:r>
    </w:p>
  </w:endnote>
  <w:endnote w:type="continuationSeparator" w:id="0">
    <w:p w14:paraId="60608822" w14:textId="77777777" w:rsidR="00877D2F" w:rsidRDefault="00877D2F" w:rsidP="00584D5D">
      <w:r>
        <w:continuationSeparator/>
      </w:r>
    </w:p>
  </w:endnote>
  <w:endnote w:type="continuationNotice" w:id="1">
    <w:p w14:paraId="035E93FA" w14:textId="77777777" w:rsidR="00877D2F" w:rsidRDefault="00877D2F" w:rsidP="00584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7FAC" w14:textId="77777777" w:rsidR="008B5701" w:rsidRDefault="008B5701" w:rsidP="00584D5D"/>
  <w:p w14:paraId="2CA4D9CE" w14:textId="77777777" w:rsidR="007D6682" w:rsidRPr="00153423" w:rsidRDefault="007D6682" w:rsidP="00584D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7CE" w14:textId="782797D3" w:rsidR="00E03CB9" w:rsidRDefault="00C12B4E" w:rsidP="00C12B4E">
    <w:pPr>
      <w:pStyle w:val="Footer"/>
      <w:jc w:val="right"/>
    </w:pPr>
    <w:r w:rsidRPr="00C12B4E">
      <w:rPr>
        <w:b/>
        <w:bCs/>
        <w:sz w:val="20"/>
        <w:szCs w:val="20"/>
      </w:rPr>
      <w:t>PEN RET TAX FORM 4C</w:t>
    </w:r>
    <w:r>
      <w:rPr>
        <w:b/>
        <w:bCs/>
        <w:sz w:val="20"/>
        <w:szCs w:val="20"/>
      </w:rPr>
      <w:t xml:space="preserve"> </w:t>
    </w:r>
    <w:r w:rsidRPr="00C12B4E">
      <w:rPr>
        <w:b/>
        <w:bCs/>
        <w:sz w:val="20"/>
        <w:szCs w:val="20"/>
      </w:rPr>
      <w:t>v1.0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AF31" w14:textId="741BBE15" w:rsidR="002A21A4" w:rsidRPr="00D32C94" w:rsidRDefault="002B56E4" w:rsidP="00D32C94">
    <w:pPr>
      <w:pStyle w:val="Footer"/>
      <w:jc w:val="right"/>
      <w:rPr>
        <w:b/>
        <w:bCs/>
        <w:sz w:val="20"/>
        <w:szCs w:val="20"/>
      </w:rPr>
    </w:pPr>
    <w:r>
      <w:tab/>
    </w:r>
    <w:r w:rsidR="002344FC" w:rsidRPr="00C12B4E">
      <w:rPr>
        <w:b/>
        <w:bCs/>
        <w:sz w:val="20"/>
        <w:szCs w:val="20"/>
      </w:rPr>
      <w:t xml:space="preserve">PEN </w:t>
    </w:r>
    <w:r w:rsidR="00D72AED" w:rsidRPr="00C12B4E">
      <w:rPr>
        <w:b/>
        <w:bCs/>
        <w:sz w:val="20"/>
        <w:szCs w:val="20"/>
      </w:rPr>
      <w:t xml:space="preserve">RET TAX </w:t>
    </w:r>
    <w:r w:rsidR="005B679B" w:rsidRPr="00C12B4E">
      <w:rPr>
        <w:b/>
        <w:bCs/>
        <w:sz w:val="20"/>
        <w:szCs w:val="20"/>
      </w:rPr>
      <w:t>FORM 4C</w:t>
    </w:r>
    <w:r w:rsidR="00C12B4E">
      <w:rPr>
        <w:b/>
        <w:bCs/>
        <w:sz w:val="20"/>
        <w:szCs w:val="20"/>
      </w:rPr>
      <w:t xml:space="preserve"> </w:t>
    </w:r>
    <w:r w:rsidR="002A21A4" w:rsidRPr="00C12B4E">
      <w:rPr>
        <w:b/>
        <w:bCs/>
        <w:sz w:val="20"/>
        <w:szCs w:val="20"/>
      </w:rPr>
      <w:t>v1.0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06653" w14:textId="77777777" w:rsidR="00877D2F" w:rsidRDefault="00877D2F" w:rsidP="00584D5D">
      <w:r>
        <w:separator/>
      </w:r>
    </w:p>
  </w:footnote>
  <w:footnote w:type="continuationSeparator" w:id="0">
    <w:p w14:paraId="080E74AC" w14:textId="77777777" w:rsidR="00877D2F" w:rsidRDefault="00877D2F" w:rsidP="00584D5D">
      <w:r>
        <w:continuationSeparator/>
      </w:r>
    </w:p>
  </w:footnote>
  <w:footnote w:type="continuationNotice" w:id="1">
    <w:p w14:paraId="39CB3048" w14:textId="77777777" w:rsidR="00877D2F" w:rsidRDefault="00877D2F" w:rsidP="00584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995"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591"/>
      <w:gridCol w:w="3273"/>
    </w:tblGrid>
    <w:tr w:rsidR="003E2450" w14:paraId="2E517551" w14:textId="77777777" w:rsidTr="00FB2B90">
      <w:trPr>
        <w:trHeight w:val="1143"/>
      </w:trPr>
      <w:tc>
        <w:tcPr>
          <w:tcW w:w="1827" w:type="pct"/>
          <w:vAlign w:val="bottom"/>
        </w:tcPr>
        <w:p w14:paraId="35779AB1" w14:textId="2E49AAF6" w:rsidR="003E2450" w:rsidRDefault="003E2450" w:rsidP="003E2450">
          <w:pPr>
            <w:pStyle w:val="Header"/>
            <w:tabs>
              <w:tab w:val="clear" w:pos="4513"/>
              <w:tab w:val="clear" w:pos="9026"/>
            </w:tabs>
          </w:pPr>
          <w:r>
            <w:rPr>
              <w:noProof/>
            </w:rPr>
            <w:drawing>
              <wp:inline distT="0" distB="0" distL="0" distR="0" wp14:anchorId="5B3078AE" wp14:editId="2963CDE9">
                <wp:extent cx="2362200" cy="552450"/>
                <wp:effectExtent l="0" t="0" r="0" b="0"/>
                <wp:docPr id="1234883069" name="Picture 1" descr="Stafford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83069" name="Picture 1" descr="Staffordshire Pension Fu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52450"/>
                        </a:xfrm>
                        <a:prstGeom prst="rect">
                          <a:avLst/>
                        </a:prstGeom>
                        <a:noFill/>
                        <a:ln>
                          <a:noFill/>
                        </a:ln>
                      </pic:spPr>
                    </pic:pic>
                  </a:graphicData>
                </a:graphic>
              </wp:inline>
            </w:drawing>
          </w:r>
        </w:p>
      </w:tc>
      <w:tc>
        <w:tcPr>
          <w:tcW w:w="1660" w:type="pct"/>
          <w:vAlign w:val="bottom"/>
        </w:tcPr>
        <w:p w14:paraId="48763D76" w14:textId="7B2BD768" w:rsidR="003E2450" w:rsidRDefault="003E2450" w:rsidP="003E2450">
          <w:pPr>
            <w:pStyle w:val="Header"/>
            <w:tabs>
              <w:tab w:val="clear" w:pos="4513"/>
              <w:tab w:val="clear" w:pos="9026"/>
            </w:tabs>
            <w:jc w:val="center"/>
          </w:pPr>
          <w:r w:rsidRPr="00D77226">
            <w:rPr>
              <w:rStyle w:val="Heading1Char"/>
            </w:rPr>
            <w:t>PREVIOUS PENSION BENEFITS DECLARATION</w:t>
          </w:r>
        </w:p>
      </w:tc>
      <w:tc>
        <w:tcPr>
          <w:tcW w:w="1513" w:type="pct"/>
          <w:vAlign w:val="bottom"/>
        </w:tcPr>
        <w:p w14:paraId="7B20A471" w14:textId="1EF34258" w:rsidR="003E2450" w:rsidRPr="003E2450" w:rsidRDefault="003E2450" w:rsidP="003E2450">
          <w:pPr>
            <w:pStyle w:val="Header"/>
            <w:tabs>
              <w:tab w:val="clear" w:pos="4513"/>
              <w:tab w:val="clear" w:pos="9026"/>
            </w:tabs>
            <w:jc w:val="right"/>
          </w:pPr>
          <w:r w:rsidRPr="003E2450">
            <w:rPr>
              <w:b/>
              <w:bCs/>
            </w:rPr>
            <w:t>PEN RET TAX FORM 4C</w:t>
          </w:r>
        </w:p>
      </w:tc>
    </w:tr>
  </w:tbl>
  <w:p w14:paraId="39ED8754" w14:textId="33407298" w:rsidR="004E4BD7" w:rsidRDefault="004E4BD7" w:rsidP="003E2450">
    <w:pPr>
      <w:pStyle w:val="Header"/>
      <w:tabs>
        <w:tab w:val="clear" w:pos="4513"/>
        <w:tab w:val="clear" w:pos="9026"/>
      </w:tabs>
      <w:ind w:left="-1134"/>
    </w:pPr>
    <w:r>
      <w:tab/>
    </w:r>
    <w:r w:rsidR="003E2450" w:rsidRPr="00D77226">
      <w:rPr>
        <w:rStyle w:val="Heading1Ch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3065E"/>
    <w:multiLevelType w:val="hybridMultilevel"/>
    <w:tmpl w:val="077ECB56"/>
    <w:lvl w:ilvl="0" w:tplc="5318594C">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797574"/>
    <w:multiLevelType w:val="hybridMultilevel"/>
    <w:tmpl w:val="05282EDA"/>
    <w:lvl w:ilvl="0" w:tplc="D22C8FEC">
      <w:numFmt w:val="bullet"/>
      <w:lvlText w:val=""/>
      <w:lvlJc w:val="left"/>
      <w:pPr>
        <w:ind w:left="765" w:hanging="405"/>
      </w:pPr>
      <w:rPr>
        <w:rFonts w:ascii="Wingdings" w:eastAsia="Times New Roman" w:hAnsi="Wingdings" w:cs="Times New Roman" w:hint="default"/>
        <w:b/>
        <w:bCs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967C3"/>
    <w:multiLevelType w:val="hybridMultilevel"/>
    <w:tmpl w:val="3FD0801C"/>
    <w:lvl w:ilvl="0" w:tplc="297A83D8">
      <w:numFmt w:val="bullet"/>
      <w:lvlText w:val=""/>
      <w:lvlJc w:val="left"/>
      <w:pPr>
        <w:ind w:left="381" w:hanging="360"/>
      </w:pPr>
      <w:rPr>
        <w:rFonts w:ascii="Wingdings" w:eastAsia="Times New Roman" w:hAnsi="Wingdings" w:cs="Times New Roman" w:hint="default"/>
        <w:b/>
        <w:bCs w:val="0"/>
        <w:sz w:val="36"/>
        <w:szCs w:val="36"/>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30"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7"/>
  </w:num>
  <w:num w:numId="3" w16cid:durableId="1540703762">
    <w:abstractNumId w:val="25"/>
  </w:num>
  <w:num w:numId="4" w16cid:durableId="266043126">
    <w:abstractNumId w:val="21"/>
  </w:num>
  <w:num w:numId="5" w16cid:durableId="737870857">
    <w:abstractNumId w:val="16"/>
  </w:num>
  <w:num w:numId="6" w16cid:durableId="864563898">
    <w:abstractNumId w:val="15"/>
  </w:num>
  <w:num w:numId="7" w16cid:durableId="1884904477">
    <w:abstractNumId w:val="18"/>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19"/>
  </w:num>
  <w:num w:numId="19" w16cid:durableId="1888104346">
    <w:abstractNumId w:val="28"/>
  </w:num>
  <w:num w:numId="20" w16cid:durableId="2125614591">
    <w:abstractNumId w:val="23"/>
  </w:num>
  <w:num w:numId="21" w16cid:durableId="707417768">
    <w:abstractNumId w:val="14"/>
  </w:num>
  <w:num w:numId="22" w16cid:durableId="1433285686">
    <w:abstractNumId w:val="30"/>
  </w:num>
  <w:num w:numId="23" w16cid:durableId="456415534">
    <w:abstractNumId w:val="17"/>
  </w:num>
  <w:num w:numId="24" w16cid:durableId="564144700">
    <w:abstractNumId w:val="20"/>
  </w:num>
  <w:num w:numId="25" w16cid:durableId="726152727">
    <w:abstractNumId w:val="22"/>
  </w:num>
  <w:num w:numId="26" w16cid:durableId="1593781688">
    <w:abstractNumId w:val="12"/>
  </w:num>
  <w:num w:numId="27" w16cid:durableId="1085616124">
    <w:abstractNumId w:val="13"/>
  </w:num>
  <w:num w:numId="28" w16cid:durableId="829173626">
    <w:abstractNumId w:val="24"/>
  </w:num>
  <w:num w:numId="29" w16cid:durableId="1805463358">
    <w:abstractNumId w:val="11"/>
  </w:num>
  <w:num w:numId="30" w16cid:durableId="78137538">
    <w:abstractNumId w:val="26"/>
  </w:num>
  <w:num w:numId="31" w16cid:durableId="96673576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4"/>
    <w:rsid w:val="00003DE5"/>
    <w:rsid w:val="000040DD"/>
    <w:rsid w:val="00007035"/>
    <w:rsid w:val="00012642"/>
    <w:rsid w:val="00012BCB"/>
    <w:rsid w:val="00016C66"/>
    <w:rsid w:val="00021B18"/>
    <w:rsid w:val="00023063"/>
    <w:rsid w:val="000231FD"/>
    <w:rsid w:val="0003535C"/>
    <w:rsid w:val="00040B3E"/>
    <w:rsid w:val="00042F32"/>
    <w:rsid w:val="00046B35"/>
    <w:rsid w:val="0005121E"/>
    <w:rsid w:val="00052698"/>
    <w:rsid w:val="00060901"/>
    <w:rsid w:val="00066FAC"/>
    <w:rsid w:val="00075EDA"/>
    <w:rsid w:val="00084062"/>
    <w:rsid w:val="00084A20"/>
    <w:rsid w:val="00085B6E"/>
    <w:rsid w:val="00085FE7"/>
    <w:rsid w:val="000861AE"/>
    <w:rsid w:val="0008695D"/>
    <w:rsid w:val="000913D1"/>
    <w:rsid w:val="00095F0F"/>
    <w:rsid w:val="000A3930"/>
    <w:rsid w:val="000A6F0D"/>
    <w:rsid w:val="000A740E"/>
    <w:rsid w:val="000B07DB"/>
    <w:rsid w:val="000B34AE"/>
    <w:rsid w:val="000B3FC7"/>
    <w:rsid w:val="000B524D"/>
    <w:rsid w:val="000B549A"/>
    <w:rsid w:val="000C083B"/>
    <w:rsid w:val="000C7F58"/>
    <w:rsid w:val="000D1409"/>
    <w:rsid w:val="000D1520"/>
    <w:rsid w:val="000D27C5"/>
    <w:rsid w:val="000D2B7A"/>
    <w:rsid w:val="000D6061"/>
    <w:rsid w:val="000F3EF4"/>
    <w:rsid w:val="000F46D0"/>
    <w:rsid w:val="00100350"/>
    <w:rsid w:val="0010218D"/>
    <w:rsid w:val="00102A18"/>
    <w:rsid w:val="001064BC"/>
    <w:rsid w:val="00114034"/>
    <w:rsid w:val="001158D2"/>
    <w:rsid w:val="00123B84"/>
    <w:rsid w:val="00125CDC"/>
    <w:rsid w:val="00125D0E"/>
    <w:rsid w:val="00132FA6"/>
    <w:rsid w:val="00136E7E"/>
    <w:rsid w:val="00143183"/>
    <w:rsid w:val="00143FF7"/>
    <w:rsid w:val="00144168"/>
    <w:rsid w:val="001469F2"/>
    <w:rsid w:val="00151EED"/>
    <w:rsid w:val="00153423"/>
    <w:rsid w:val="00154E94"/>
    <w:rsid w:val="001570CF"/>
    <w:rsid w:val="0016146B"/>
    <w:rsid w:val="00167643"/>
    <w:rsid w:val="001719D2"/>
    <w:rsid w:val="001810F8"/>
    <w:rsid w:val="0018681A"/>
    <w:rsid w:val="001879BE"/>
    <w:rsid w:val="00191C58"/>
    <w:rsid w:val="00191EF5"/>
    <w:rsid w:val="00192D46"/>
    <w:rsid w:val="001959E6"/>
    <w:rsid w:val="00195A64"/>
    <w:rsid w:val="001A6528"/>
    <w:rsid w:val="001B412B"/>
    <w:rsid w:val="001B6A9C"/>
    <w:rsid w:val="001C0B7F"/>
    <w:rsid w:val="001C3CE6"/>
    <w:rsid w:val="001C403B"/>
    <w:rsid w:val="001C77C6"/>
    <w:rsid w:val="001D0E03"/>
    <w:rsid w:val="001D7774"/>
    <w:rsid w:val="001E3B88"/>
    <w:rsid w:val="001E48CA"/>
    <w:rsid w:val="0020025E"/>
    <w:rsid w:val="002013E6"/>
    <w:rsid w:val="0020153C"/>
    <w:rsid w:val="00201BBD"/>
    <w:rsid w:val="0020342C"/>
    <w:rsid w:val="00204ABD"/>
    <w:rsid w:val="002053FF"/>
    <w:rsid w:val="00207C69"/>
    <w:rsid w:val="00215D15"/>
    <w:rsid w:val="0022517A"/>
    <w:rsid w:val="002255C9"/>
    <w:rsid w:val="002258B9"/>
    <w:rsid w:val="00226A29"/>
    <w:rsid w:val="002301DD"/>
    <w:rsid w:val="002344FC"/>
    <w:rsid w:val="00240E17"/>
    <w:rsid w:val="00240FCE"/>
    <w:rsid w:val="00251064"/>
    <w:rsid w:val="002626EC"/>
    <w:rsid w:val="0027633A"/>
    <w:rsid w:val="00283E3E"/>
    <w:rsid w:val="002A07E0"/>
    <w:rsid w:val="002A21A4"/>
    <w:rsid w:val="002A223D"/>
    <w:rsid w:val="002B36DC"/>
    <w:rsid w:val="002B56E4"/>
    <w:rsid w:val="002B6209"/>
    <w:rsid w:val="002C058D"/>
    <w:rsid w:val="002C111D"/>
    <w:rsid w:val="002C1420"/>
    <w:rsid w:val="002C6DF3"/>
    <w:rsid w:val="002C770D"/>
    <w:rsid w:val="002D013E"/>
    <w:rsid w:val="002E1060"/>
    <w:rsid w:val="002E1B71"/>
    <w:rsid w:val="002E2053"/>
    <w:rsid w:val="002E6C8C"/>
    <w:rsid w:val="002F3C04"/>
    <w:rsid w:val="002F462E"/>
    <w:rsid w:val="002F7424"/>
    <w:rsid w:val="0030031B"/>
    <w:rsid w:val="00300A77"/>
    <w:rsid w:val="00310793"/>
    <w:rsid w:val="00312088"/>
    <w:rsid w:val="003137E0"/>
    <w:rsid w:val="00315C8B"/>
    <w:rsid w:val="00324983"/>
    <w:rsid w:val="003322E4"/>
    <w:rsid w:val="00332B2A"/>
    <w:rsid w:val="00345410"/>
    <w:rsid w:val="00350404"/>
    <w:rsid w:val="00353D65"/>
    <w:rsid w:val="003558C0"/>
    <w:rsid w:val="00356351"/>
    <w:rsid w:val="00357547"/>
    <w:rsid w:val="00361AEB"/>
    <w:rsid w:val="00361BC7"/>
    <w:rsid w:val="00363F09"/>
    <w:rsid w:val="00366EA8"/>
    <w:rsid w:val="00371FAC"/>
    <w:rsid w:val="003725F6"/>
    <w:rsid w:val="003737D0"/>
    <w:rsid w:val="003741E9"/>
    <w:rsid w:val="00374C27"/>
    <w:rsid w:val="00375F9A"/>
    <w:rsid w:val="003801D6"/>
    <w:rsid w:val="0039765A"/>
    <w:rsid w:val="00397CDD"/>
    <w:rsid w:val="003A15A7"/>
    <w:rsid w:val="003C07C4"/>
    <w:rsid w:val="003C11FC"/>
    <w:rsid w:val="003C495E"/>
    <w:rsid w:val="003C5C16"/>
    <w:rsid w:val="003C7C04"/>
    <w:rsid w:val="003D1170"/>
    <w:rsid w:val="003D1909"/>
    <w:rsid w:val="003D55B7"/>
    <w:rsid w:val="003E2450"/>
    <w:rsid w:val="003E2A1C"/>
    <w:rsid w:val="003E4627"/>
    <w:rsid w:val="003E5013"/>
    <w:rsid w:val="003F50DB"/>
    <w:rsid w:val="00400A51"/>
    <w:rsid w:val="00403840"/>
    <w:rsid w:val="00410D69"/>
    <w:rsid w:val="0041299B"/>
    <w:rsid w:val="00414303"/>
    <w:rsid w:val="00420B32"/>
    <w:rsid w:val="004257FD"/>
    <w:rsid w:val="0042795C"/>
    <w:rsid w:val="0044332A"/>
    <w:rsid w:val="0044677B"/>
    <w:rsid w:val="00446C9D"/>
    <w:rsid w:val="00461355"/>
    <w:rsid w:val="004629CC"/>
    <w:rsid w:val="00464C5F"/>
    <w:rsid w:val="00474128"/>
    <w:rsid w:val="004812FF"/>
    <w:rsid w:val="004813F5"/>
    <w:rsid w:val="004815E4"/>
    <w:rsid w:val="00483691"/>
    <w:rsid w:val="00486944"/>
    <w:rsid w:val="004A1A55"/>
    <w:rsid w:val="004A438A"/>
    <w:rsid w:val="004A550F"/>
    <w:rsid w:val="004B0732"/>
    <w:rsid w:val="004B1E2D"/>
    <w:rsid w:val="004B6480"/>
    <w:rsid w:val="004B7183"/>
    <w:rsid w:val="004C0E85"/>
    <w:rsid w:val="004C1176"/>
    <w:rsid w:val="004C1903"/>
    <w:rsid w:val="004C4820"/>
    <w:rsid w:val="004C6AF1"/>
    <w:rsid w:val="004D4B4D"/>
    <w:rsid w:val="004D736A"/>
    <w:rsid w:val="004E1B2D"/>
    <w:rsid w:val="004E337D"/>
    <w:rsid w:val="004E4BD7"/>
    <w:rsid w:val="004E5BF4"/>
    <w:rsid w:val="004E6BB3"/>
    <w:rsid w:val="004F68A2"/>
    <w:rsid w:val="00500B4D"/>
    <w:rsid w:val="005027EF"/>
    <w:rsid w:val="00503754"/>
    <w:rsid w:val="00503F09"/>
    <w:rsid w:val="00506DD4"/>
    <w:rsid w:val="00513A9C"/>
    <w:rsid w:val="0051479D"/>
    <w:rsid w:val="00515FA7"/>
    <w:rsid w:val="00520235"/>
    <w:rsid w:val="0052129E"/>
    <w:rsid w:val="00525556"/>
    <w:rsid w:val="005267A3"/>
    <w:rsid w:val="00526D17"/>
    <w:rsid w:val="00526D9F"/>
    <w:rsid w:val="0053346B"/>
    <w:rsid w:val="00534ABE"/>
    <w:rsid w:val="00535D6E"/>
    <w:rsid w:val="005372A7"/>
    <w:rsid w:val="00540A1B"/>
    <w:rsid w:val="005500D8"/>
    <w:rsid w:val="00551C91"/>
    <w:rsid w:val="0055462F"/>
    <w:rsid w:val="005705A6"/>
    <w:rsid w:val="005720CE"/>
    <w:rsid w:val="00573247"/>
    <w:rsid w:val="00584D5D"/>
    <w:rsid w:val="00592DD3"/>
    <w:rsid w:val="005A7236"/>
    <w:rsid w:val="005B1406"/>
    <w:rsid w:val="005B40FE"/>
    <w:rsid w:val="005B52F8"/>
    <w:rsid w:val="005B679B"/>
    <w:rsid w:val="005C0AA0"/>
    <w:rsid w:val="005C379A"/>
    <w:rsid w:val="005C7F0D"/>
    <w:rsid w:val="005D08F8"/>
    <w:rsid w:val="005D52A9"/>
    <w:rsid w:val="005E134D"/>
    <w:rsid w:val="005E49B0"/>
    <w:rsid w:val="005F35B6"/>
    <w:rsid w:val="00613FAE"/>
    <w:rsid w:val="00616157"/>
    <w:rsid w:val="00616392"/>
    <w:rsid w:val="006245B6"/>
    <w:rsid w:val="00627B4F"/>
    <w:rsid w:val="00643FF4"/>
    <w:rsid w:val="00645595"/>
    <w:rsid w:val="00652442"/>
    <w:rsid w:val="00652A30"/>
    <w:rsid w:val="00655DAC"/>
    <w:rsid w:val="00661F68"/>
    <w:rsid w:val="00662B42"/>
    <w:rsid w:val="00663BFD"/>
    <w:rsid w:val="006671C2"/>
    <w:rsid w:val="00670791"/>
    <w:rsid w:val="00670AA2"/>
    <w:rsid w:val="00672D24"/>
    <w:rsid w:val="00684831"/>
    <w:rsid w:val="00685F4B"/>
    <w:rsid w:val="006877C9"/>
    <w:rsid w:val="00690F84"/>
    <w:rsid w:val="00692700"/>
    <w:rsid w:val="00693086"/>
    <w:rsid w:val="006935A4"/>
    <w:rsid w:val="00695C5E"/>
    <w:rsid w:val="006A0790"/>
    <w:rsid w:val="006A789F"/>
    <w:rsid w:val="006B203D"/>
    <w:rsid w:val="006B45FC"/>
    <w:rsid w:val="006C0FDA"/>
    <w:rsid w:val="006C7FA2"/>
    <w:rsid w:val="006D75D8"/>
    <w:rsid w:val="006E25D9"/>
    <w:rsid w:val="006E432A"/>
    <w:rsid w:val="006E7523"/>
    <w:rsid w:val="006F2894"/>
    <w:rsid w:val="006F78CC"/>
    <w:rsid w:val="00707E98"/>
    <w:rsid w:val="00710E3D"/>
    <w:rsid w:val="00711939"/>
    <w:rsid w:val="0071649C"/>
    <w:rsid w:val="007166F6"/>
    <w:rsid w:val="0073171B"/>
    <w:rsid w:val="0073486E"/>
    <w:rsid w:val="0073684B"/>
    <w:rsid w:val="007378D7"/>
    <w:rsid w:val="00740379"/>
    <w:rsid w:val="00740387"/>
    <w:rsid w:val="007430A4"/>
    <w:rsid w:val="007506D1"/>
    <w:rsid w:val="007522A4"/>
    <w:rsid w:val="00756F53"/>
    <w:rsid w:val="007575B2"/>
    <w:rsid w:val="00760B05"/>
    <w:rsid w:val="007637A6"/>
    <w:rsid w:val="0076751A"/>
    <w:rsid w:val="00775635"/>
    <w:rsid w:val="0078068A"/>
    <w:rsid w:val="007812F0"/>
    <w:rsid w:val="00787114"/>
    <w:rsid w:val="007918BC"/>
    <w:rsid w:val="00791A94"/>
    <w:rsid w:val="007A0043"/>
    <w:rsid w:val="007A3157"/>
    <w:rsid w:val="007B0B48"/>
    <w:rsid w:val="007B6174"/>
    <w:rsid w:val="007B6FFF"/>
    <w:rsid w:val="007C3DBD"/>
    <w:rsid w:val="007C4B53"/>
    <w:rsid w:val="007C79EC"/>
    <w:rsid w:val="007C7B02"/>
    <w:rsid w:val="007C7E0A"/>
    <w:rsid w:val="007D37E4"/>
    <w:rsid w:val="007D6682"/>
    <w:rsid w:val="007F1381"/>
    <w:rsid w:val="007F2103"/>
    <w:rsid w:val="007F28E6"/>
    <w:rsid w:val="007F477C"/>
    <w:rsid w:val="007F5FB5"/>
    <w:rsid w:val="008048EF"/>
    <w:rsid w:val="00804F72"/>
    <w:rsid w:val="00812A8E"/>
    <w:rsid w:val="00813900"/>
    <w:rsid w:val="00814F71"/>
    <w:rsid w:val="008166F0"/>
    <w:rsid w:val="00821E3F"/>
    <w:rsid w:val="00822601"/>
    <w:rsid w:val="008226BE"/>
    <w:rsid w:val="00822830"/>
    <w:rsid w:val="00823320"/>
    <w:rsid w:val="00825A6F"/>
    <w:rsid w:val="00825CE6"/>
    <w:rsid w:val="00830AB4"/>
    <w:rsid w:val="00835ED2"/>
    <w:rsid w:val="00840174"/>
    <w:rsid w:val="008417F4"/>
    <w:rsid w:val="008568FE"/>
    <w:rsid w:val="00857812"/>
    <w:rsid w:val="00860709"/>
    <w:rsid w:val="0086789A"/>
    <w:rsid w:val="008749E1"/>
    <w:rsid w:val="00877D2F"/>
    <w:rsid w:val="008825C5"/>
    <w:rsid w:val="008842F8"/>
    <w:rsid w:val="00884909"/>
    <w:rsid w:val="008874C4"/>
    <w:rsid w:val="008905DD"/>
    <w:rsid w:val="00892ECB"/>
    <w:rsid w:val="00893E0D"/>
    <w:rsid w:val="008A5A73"/>
    <w:rsid w:val="008B2E69"/>
    <w:rsid w:val="008B5701"/>
    <w:rsid w:val="008C56E5"/>
    <w:rsid w:val="008C7AEC"/>
    <w:rsid w:val="008D2336"/>
    <w:rsid w:val="008D4E45"/>
    <w:rsid w:val="008E723A"/>
    <w:rsid w:val="008E779B"/>
    <w:rsid w:val="008F3BA0"/>
    <w:rsid w:val="008F5F53"/>
    <w:rsid w:val="008F608D"/>
    <w:rsid w:val="008F6EB9"/>
    <w:rsid w:val="00900E3E"/>
    <w:rsid w:val="00902EFF"/>
    <w:rsid w:val="00904A3B"/>
    <w:rsid w:val="00905BB1"/>
    <w:rsid w:val="00912328"/>
    <w:rsid w:val="00914274"/>
    <w:rsid w:val="009155B1"/>
    <w:rsid w:val="00917645"/>
    <w:rsid w:val="00920014"/>
    <w:rsid w:val="00923F56"/>
    <w:rsid w:val="00931482"/>
    <w:rsid w:val="009324C3"/>
    <w:rsid w:val="0093255E"/>
    <w:rsid w:val="00936955"/>
    <w:rsid w:val="00955089"/>
    <w:rsid w:val="00961024"/>
    <w:rsid w:val="00965910"/>
    <w:rsid w:val="0096624C"/>
    <w:rsid w:val="00970820"/>
    <w:rsid w:val="00972DBE"/>
    <w:rsid w:val="00974DC1"/>
    <w:rsid w:val="00976933"/>
    <w:rsid w:val="009846C6"/>
    <w:rsid w:val="0098520D"/>
    <w:rsid w:val="009878BD"/>
    <w:rsid w:val="00987CF9"/>
    <w:rsid w:val="00996BE3"/>
    <w:rsid w:val="00997BB5"/>
    <w:rsid w:val="009A0D5F"/>
    <w:rsid w:val="009A2A70"/>
    <w:rsid w:val="009B36BC"/>
    <w:rsid w:val="009B45B3"/>
    <w:rsid w:val="009C5052"/>
    <w:rsid w:val="009C5246"/>
    <w:rsid w:val="009C68E8"/>
    <w:rsid w:val="009C6E89"/>
    <w:rsid w:val="009D274E"/>
    <w:rsid w:val="009D6442"/>
    <w:rsid w:val="009D744C"/>
    <w:rsid w:val="009D77EE"/>
    <w:rsid w:val="009E2623"/>
    <w:rsid w:val="009E3E52"/>
    <w:rsid w:val="009E6111"/>
    <w:rsid w:val="009F1F4A"/>
    <w:rsid w:val="009F482C"/>
    <w:rsid w:val="009F5B22"/>
    <w:rsid w:val="009F7511"/>
    <w:rsid w:val="00A0104C"/>
    <w:rsid w:val="00A02CAC"/>
    <w:rsid w:val="00A046EC"/>
    <w:rsid w:val="00A04A8F"/>
    <w:rsid w:val="00A22C8B"/>
    <w:rsid w:val="00A247CC"/>
    <w:rsid w:val="00A25DCF"/>
    <w:rsid w:val="00A5684A"/>
    <w:rsid w:val="00A60841"/>
    <w:rsid w:val="00A61568"/>
    <w:rsid w:val="00A677AF"/>
    <w:rsid w:val="00A9516B"/>
    <w:rsid w:val="00AA2574"/>
    <w:rsid w:val="00AA2CA8"/>
    <w:rsid w:val="00AA3F17"/>
    <w:rsid w:val="00AA5C78"/>
    <w:rsid w:val="00AA6D20"/>
    <w:rsid w:val="00AB0A80"/>
    <w:rsid w:val="00AB56A2"/>
    <w:rsid w:val="00AC19D0"/>
    <w:rsid w:val="00AC3650"/>
    <w:rsid w:val="00AD6BD9"/>
    <w:rsid w:val="00AE0C51"/>
    <w:rsid w:val="00AE0D4C"/>
    <w:rsid w:val="00AE3CCF"/>
    <w:rsid w:val="00AE3F3E"/>
    <w:rsid w:val="00AE5657"/>
    <w:rsid w:val="00AE5C08"/>
    <w:rsid w:val="00AF33D2"/>
    <w:rsid w:val="00AF421F"/>
    <w:rsid w:val="00AF4BD4"/>
    <w:rsid w:val="00AF4CCB"/>
    <w:rsid w:val="00B005E0"/>
    <w:rsid w:val="00B028F3"/>
    <w:rsid w:val="00B03370"/>
    <w:rsid w:val="00B13970"/>
    <w:rsid w:val="00B14707"/>
    <w:rsid w:val="00B15CF5"/>
    <w:rsid w:val="00B16CB4"/>
    <w:rsid w:val="00B17288"/>
    <w:rsid w:val="00B223D9"/>
    <w:rsid w:val="00B25BE2"/>
    <w:rsid w:val="00B261C3"/>
    <w:rsid w:val="00B270C0"/>
    <w:rsid w:val="00B43FC6"/>
    <w:rsid w:val="00B45F53"/>
    <w:rsid w:val="00B50490"/>
    <w:rsid w:val="00B529B4"/>
    <w:rsid w:val="00B618D5"/>
    <w:rsid w:val="00B632F8"/>
    <w:rsid w:val="00B632FD"/>
    <w:rsid w:val="00B63AC4"/>
    <w:rsid w:val="00B735C3"/>
    <w:rsid w:val="00B769F2"/>
    <w:rsid w:val="00B80316"/>
    <w:rsid w:val="00B8242A"/>
    <w:rsid w:val="00B8434B"/>
    <w:rsid w:val="00B84A47"/>
    <w:rsid w:val="00B93454"/>
    <w:rsid w:val="00B95849"/>
    <w:rsid w:val="00B97D24"/>
    <w:rsid w:val="00BA0C12"/>
    <w:rsid w:val="00BA3657"/>
    <w:rsid w:val="00BA6C6B"/>
    <w:rsid w:val="00BA75A7"/>
    <w:rsid w:val="00BB16B1"/>
    <w:rsid w:val="00BB249F"/>
    <w:rsid w:val="00BB35C2"/>
    <w:rsid w:val="00BB4100"/>
    <w:rsid w:val="00BD27E7"/>
    <w:rsid w:val="00BD384B"/>
    <w:rsid w:val="00BE22B1"/>
    <w:rsid w:val="00BE2440"/>
    <w:rsid w:val="00BE312D"/>
    <w:rsid w:val="00BF1144"/>
    <w:rsid w:val="00BF1469"/>
    <w:rsid w:val="00BF4CF5"/>
    <w:rsid w:val="00BF55C6"/>
    <w:rsid w:val="00C12B4E"/>
    <w:rsid w:val="00C163C1"/>
    <w:rsid w:val="00C17987"/>
    <w:rsid w:val="00C22A6C"/>
    <w:rsid w:val="00C2398F"/>
    <w:rsid w:val="00C24E1E"/>
    <w:rsid w:val="00C333FF"/>
    <w:rsid w:val="00C36D71"/>
    <w:rsid w:val="00C42BC3"/>
    <w:rsid w:val="00C52F80"/>
    <w:rsid w:val="00C57C4E"/>
    <w:rsid w:val="00C7006B"/>
    <w:rsid w:val="00C76125"/>
    <w:rsid w:val="00C77025"/>
    <w:rsid w:val="00C80F05"/>
    <w:rsid w:val="00C814CD"/>
    <w:rsid w:val="00C82B22"/>
    <w:rsid w:val="00C84BCF"/>
    <w:rsid w:val="00C869AD"/>
    <w:rsid w:val="00C87602"/>
    <w:rsid w:val="00C9073A"/>
    <w:rsid w:val="00C92573"/>
    <w:rsid w:val="00C94567"/>
    <w:rsid w:val="00C94584"/>
    <w:rsid w:val="00CA05B1"/>
    <w:rsid w:val="00CA3222"/>
    <w:rsid w:val="00CA5846"/>
    <w:rsid w:val="00CA6CB6"/>
    <w:rsid w:val="00CB3530"/>
    <w:rsid w:val="00CC0113"/>
    <w:rsid w:val="00CC1222"/>
    <w:rsid w:val="00CC6AA4"/>
    <w:rsid w:val="00CC6EEE"/>
    <w:rsid w:val="00CE431D"/>
    <w:rsid w:val="00CE4C06"/>
    <w:rsid w:val="00CF0511"/>
    <w:rsid w:val="00CF22B9"/>
    <w:rsid w:val="00D061D7"/>
    <w:rsid w:val="00D07B96"/>
    <w:rsid w:val="00D244F9"/>
    <w:rsid w:val="00D24F63"/>
    <w:rsid w:val="00D30BBE"/>
    <w:rsid w:val="00D32C94"/>
    <w:rsid w:val="00D331D5"/>
    <w:rsid w:val="00D34E9D"/>
    <w:rsid w:val="00D35818"/>
    <w:rsid w:val="00D35E87"/>
    <w:rsid w:val="00D36BE8"/>
    <w:rsid w:val="00D41F86"/>
    <w:rsid w:val="00D4324D"/>
    <w:rsid w:val="00D51669"/>
    <w:rsid w:val="00D52BF8"/>
    <w:rsid w:val="00D535D4"/>
    <w:rsid w:val="00D57567"/>
    <w:rsid w:val="00D60B60"/>
    <w:rsid w:val="00D64C73"/>
    <w:rsid w:val="00D70FE5"/>
    <w:rsid w:val="00D72AED"/>
    <w:rsid w:val="00D73C02"/>
    <w:rsid w:val="00D769D5"/>
    <w:rsid w:val="00D77226"/>
    <w:rsid w:val="00D77F7C"/>
    <w:rsid w:val="00D9062B"/>
    <w:rsid w:val="00D9154B"/>
    <w:rsid w:val="00D91A5B"/>
    <w:rsid w:val="00DA0EAC"/>
    <w:rsid w:val="00DA5405"/>
    <w:rsid w:val="00DB13EF"/>
    <w:rsid w:val="00DB5076"/>
    <w:rsid w:val="00DB5930"/>
    <w:rsid w:val="00DB5E46"/>
    <w:rsid w:val="00DC1CF6"/>
    <w:rsid w:val="00DC29AF"/>
    <w:rsid w:val="00DD2AE4"/>
    <w:rsid w:val="00DD4B47"/>
    <w:rsid w:val="00DD52CD"/>
    <w:rsid w:val="00DE4D8D"/>
    <w:rsid w:val="00DE5F5D"/>
    <w:rsid w:val="00DE7C67"/>
    <w:rsid w:val="00DF2BA4"/>
    <w:rsid w:val="00DF5FF5"/>
    <w:rsid w:val="00E0165F"/>
    <w:rsid w:val="00E03CB9"/>
    <w:rsid w:val="00E0514B"/>
    <w:rsid w:val="00E10130"/>
    <w:rsid w:val="00E141F7"/>
    <w:rsid w:val="00E216E0"/>
    <w:rsid w:val="00E32FD5"/>
    <w:rsid w:val="00E37CF8"/>
    <w:rsid w:val="00E423AE"/>
    <w:rsid w:val="00E42CB8"/>
    <w:rsid w:val="00E447E3"/>
    <w:rsid w:val="00E610E1"/>
    <w:rsid w:val="00E618C5"/>
    <w:rsid w:val="00E672DD"/>
    <w:rsid w:val="00E673C0"/>
    <w:rsid w:val="00E71722"/>
    <w:rsid w:val="00E76AE7"/>
    <w:rsid w:val="00E77CDB"/>
    <w:rsid w:val="00E85176"/>
    <w:rsid w:val="00E8638C"/>
    <w:rsid w:val="00E94ECD"/>
    <w:rsid w:val="00EA2F43"/>
    <w:rsid w:val="00EA70DE"/>
    <w:rsid w:val="00EC3301"/>
    <w:rsid w:val="00EC6102"/>
    <w:rsid w:val="00EE48FE"/>
    <w:rsid w:val="00EF3CBE"/>
    <w:rsid w:val="00EF6D59"/>
    <w:rsid w:val="00F0053A"/>
    <w:rsid w:val="00F013A6"/>
    <w:rsid w:val="00F035CD"/>
    <w:rsid w:val="00F068E1"/>
    <w:rsid w:val="00F07ED8"/>
    <w:rsid w:val="00F11769"/>
    <w:rsid w:val="00F11B12"/>
    <w:rsid w:val="00F11BF5"/>
    <w:rsid w:val="00F13E1C"/>
    <w:rsid w:val="00F21E08"/>
    <w:rsid w:val="00F24A47"/>
    <w:rsid w:val="00F32CC2"/>
    <w:rsid w:val="00F364F9"/>
    <w:rsid w:val="00F40519"/>
    <w:rsid w:val="00F4708F"/>
    <w:rsid w:val="00F47360"/>
    <w:rsid w:val="00F5108B"/>
    <w:rsid w:val="00F522FB"/>
    <w:rsid w:val="00F54F92"/>
    <w:rsid w:val="00F607DF"/>
    <w:rsid w:val="00F6662B"/>
    <w:rsid w:val="00F67F4D"/>
    <w:rsid w:val="00F74C65"/>
    <w:rsid w:val="00F75BE7"/>
    <w:rsid w:val="00F770BA"/>
    <w:rsid w:val="00F83381"/>
    <w:rsid w:val="00F86C57"/>
    <w:rsid w:val="00F94427"/>
    <w:rsid w:val="00F946BF"/>
    <w:rsid w:val="00FA3617"/>
    <w:rsid w:val="00FA3760"/>
    <w:rsid w:val="00FB1FE4"/>
    <w:rsid w:val="00FB2952"/>
    <w:rsid w:val="00FB2B90"/>
    <w:rsid w:val="00FB3FDD"/>
    <w:rsid w:val="00FB59CF"/>
    <w:rsid w:val="00FC625A"/>
    <w:rsid w:val="00FC6F76"/>
    <w:rsid w:val="00FD127B"/>
    <w:rsid w:val="00FD1BF9"/>
    <w:rsid w:val="00FD2A69"/>
    <w:rsid w:val="00FD30A4"/>
    <w:rsid w:val="00FD45AC"/>
    <w:rsid w:val="00FD601C"/>
    <w:rsid w:val="00FF0842"/>
    <w:rsid w:val="00FF2E11"/>
    <w:rsid w:val="00FF3BBB"/>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8D28"/>
  <w14:defaultImageDpi w14:val="330"/>
  <w15:chartTrackingRefBased/>
  <w15:docId w15:val="{B6762A0A-F41E-45D7-9070-9BA9301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84D5D"/>
    <w:pPr>
      <w:widowControl w:val="0"/>
    </w:pPr>
    <w:rPr>
      <w:rFonts w:ascii="Arial" w:hAnsi="Arial" w:cs="Times New Roman"/>
      <w:color w:val="0D0D0D" w:themeColor="text1" w:themeTint="F2"/>
    </w:rPr>
  </w:style>
  <w:style w:type="paragraph" w:styleId="Heading1">
    <w:name w:val="heading 1"/>
    <w:basedOn w:val="Header"/>
    <w:next w:val="Normal"/>
    <w:link w:val="Heading1Char"/>
    <w:qFormat/>
    <w:rsid w:val="00D77226"/>
    <w:pPr>
      <w:tabs>
        <w:tab w:val="left" w:pos="4513"/>
      </w:tabs>
      <w:outlineLvl w:val="0"/>
    </w:pPr>
    <w:rPr>
      <w:b/>
      <w:bCs/>
    </w:rPr>
  </w:style>
  <w:style w:type="paragraph" w:styleId="Heading2">
    <w:name w:val="heading 2"/>
    <w:basedOn w:val="Normal"/>
    <w:next w:val="Normal"/>
    <w:link w:val="Heading2Char"/>
    <w:uiPriority w:val="1"/>
    <w:unhideWhenUsed/>
    <w:qFormat/>
    <w:rsid w:val="00584D5D"/>
    <w:pPr>
      <w:keepNext/>
      <w:keepLines/>
      <w:numPr>
        <w:numId w:val="28"/>
      </w:numPr>
      <w:spacing w:line="259" w:lineRule="auto"/>
      <w:ind w:left="357" w:hanging="357"/>
      <w:outlineLvl w:val="1"/>
    </w:pPr>
    <w:rPr>
      <w:b/>
      <w:color w:val="9B2C98"/>
      <w:sz w:val="28"/>
    </w:rPr>
  </w:style>
  <w:style w:type="paragraph" w:styleId="Heading3">
    <w:name w:val="heading 3"/>
    <w:basedOn w:val="Normal"/>
    <w:next w:val="Normal"/>
    <w:link w:val="Heading3Char"/>
    <w:uiPriority w:val="1"/>
    <w:unhideWhenUsed/>
    <w:qFormat/>
    <w:rsid w:val="00DB5076"/>
    <w:pPr>
      <w:keepNext/>
      <w:keepLines/>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3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65910"/>
    <w:pPr>
      <w:keepNext/>
      <w:spacing w:after="40"/>
    </w:pPr>
    <w:rPr>
      <w:b/>
      <w:iCs/>
      <w:szCs w:val="18"/>
    </w:rPr>
  </w:style>
  <w:style w:type="character" w:customStyle="1" w:styleId="Heading1Char">
    <w:name w:val="Heading 1 Char"/>
    <w:basedOn w:val="DefaultParagraphFont"/>
    <w:link w:val="Heading1"/>
    <w:rsid w:val="00D77226"/>
    <w:rPr>
      <w:rFonts w:ascii="Arial" w:hAnsi="Arial" w:cs="Times New Roman"/>
      <w:b/>
      <w:bCs/>
      <w:color w:val="0D0D0D" w:themeColor="text1" w:themeTint="F2"/>
    </w:rPr>
  </w:style>
  <w:style w:type="character" w:customStyle="1" w:styleId="Heading2Char">
    <w:name w:val="Heading 2 Char"/>
    <w:basedOn w:val="DefaultParagraphFont"/>
    <w:link w:val="Heading2"/>
    <w:uiPriority w:val="1"/>
    <w:rsid w:val="00584D5D"/>
    <w:rPr>
      <w:rFonts w:ascii="Arial" w:hAnsi="Arial" w:cs="Times New Roman"/>
      <w:b/>
      <w:color w:val="9B2C98"/>
      <w:sz w:val="28"/>
    </w:rPr>
  </w:style>
  <w:style w:type="character" w:customStyle="1" w:styleId="Heading3Char">
    <w:name w:val="Heading 3 Char"/>
    <w:basedOn w:val="DefaultParagraphFont"/>
    <w:link w:val="Heading3"/>
    <w:uiPriority w:val="1"/>
    <w:rsid w:val="00DB5076"/>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BodyText2">
    <w:name w:val="Body Text 2"/>
    <w:basedOn w:val="Normal"/>
    <w:link w:val="BodyText2Char"/>
    <w:uiPriority w:val="99"/>
    <w:unhideWhenUsed/>
    <w:rsid w:val="00FF3BBB"/>
  </w:style>
  <w:style w:type="character" w:customStyle="1" w:styleId="BodyText2Char">
    <w:name w:val="Body Text 2 Char"/>
    <w:basedOn w:val="DefaultParagraphFont"/>
    <w:link w:val="BodyText2"/>
    <w:uiPriority w:val="99"/>
    <w:rsid w:val="00FF3BBB"/>
    <w:rPr>
      <w:rFonts w:ascii="Arial" w:hAnsi="Arial" w:cs="Times New Roman"/>
      <w:color w:val="0D0D0D" w:themeColor="text1" w:themeTint="F2"/>
    </w:rPr>
  </w:style>
  <w:style w:type="paragraph" w:styleId="BodyText">
    <w:name w:val="Body Text"/>
    <w:basedOn w:val="Normal"/>
    <w:link w:val="BodyTextChar"/>
    <w:uiPriority w:val="99"/>
    <w:unhideWhenUsed/>
    <w:rsid w:val="00B95849"/>
    <w:pPr>
      <w:spacing w:after="120"/>
    </w:pPr>
  </w:style>
  <w:style w:type="character" w:customStyle="1" w:styleId="BodyTextChar">
    <w:name w:val="Body Text Char"/>
    <w:basedOn w:val="DefaultParagraphFont"/>
    <w:link w:val="BodyText"/>
    <w:uiPriority w:val="99"/>
    <w:rsid w:val="00B95849"/>
    <w:rPr>
      <w:rFonts w:ascii="Arial" w:hAnsi="Arial" w:cs="Times New Roman"/>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spf.org.uk/Calculator/Self-Service-Calculator.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spf.org.uk/Members/Active-Members/Leaving-the-Scheme/Retirement/Retirement-pack/Completing-the-previous-pension-benefits-declaration-form.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2.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3.xml><?xml version="1.0" encoding="utf-8"?>
<ds:datastoreItem xmlns:ds="http://schemas.openxmlformats.org/officeDocument/2006/customXml" ds:itemID="{C90385B0-2ED0-44FE-8550-B0B35759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declaration form 4C</dc:title>
  <dc:subject>
  </dc:subject>
  <dc:creator>Lorraine Bennett</dc:creator>
  <cp:keywords>
  </cp:keywords>
  <dc:description>
  </dc:description>
  <cp:lastModifiedBy>Martin Elliot</cp:lastModifiedBy>
  <cp:revision>48</cp:revision>
  <cp:lastPrinted>2022-07-21T00:46:00Z</cp:lastPrinted>
  <dcterms:created xsi:type="dcterms:W3CDTF">2024-07-22T00:34:00Z</dcterms:created>
  <dcterms:modified xsi:type="dcterms:W3CDTF">2024-08-05T15:10:38Z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